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42b22" w14:textId="2f42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Солтүстік Қазақстан облысының облыстық бюджеті туралы" Солтүстік Қазақстан облыстық мәслихаттың 2011 жылғы 8 желтоқсандағы N 40/1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мәслихатының 2012 жылғы 26 шілдедегі N 6/1 шешімі. Солтүстік Қазақстан облысының Әділет департаментінде 2012 жылғы 10 тамызда N 1810 тіркелді. Күші жойылды (Солтүстік Қазақстан облысы мәслихатының 2013 жылғы 10 сәуірдегі N 01.20/126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мәслихатының 10.04.2013 N 01.20/126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108-баптары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Солтүстік Қазақстан облысының облыстық бюджеті туралы» облыстық мәслихаттың IV шақырылымы қырқыншы сессиясының 2011 жылғы 8 желтоқсандағы № 40/1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6 қаңтардағы № 1791 мемлекеттік тіркеу тізілімінде тіркелген, 2012 жылғы 14 қаңтардағы «Солтүстік Қазақстан», 2012 жылғы 14 қаңтардағы «Северный Казахстан»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88 174 740,1 мың теңге, соның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10 203 006,5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565 133,9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77 406 599,7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89 403 745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2 028 300,1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2 788 766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760 465,9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708 900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709 500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– - 3 966 205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– 3 966 205 мың теңге.»;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2012 жылға арналған облыстық бюджетте аудандардың және Петропавл қаласының бюджеттеріне 3 053 325 мың теңге сомадағы нысаналы трансферттер және кредиттер көзделсін.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сомаларды бөлу облыс әкімдігінің 2012-2014 жылдарға арналған облыстық бюджет туралы мәслихат шешімін іске асыру туралы қаулысымен айқындалады.»;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2012 жылға арналған облыстың жергілікті атқарушы органының резерві 10 650 мың теңге сомада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                    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VI сессиясының төрағасы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Сәмиева                                 Қ. Едіресов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шілдедегі № 6/1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 № 40/1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Солтүстiк Қазақстан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13"/>
        <w:gridCol w:w="693"/>
        <w:gridCol w:w="7353"/>
        <w:gridCol w:w="251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88 174 740,1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10 203 006,5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8 947 649,5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8 947 649,5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1 255 357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1 255 357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565 133,9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81 221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банк шоттарына орналастырғаны үшін сыйақылар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39 075,4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13 103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13 103</w:t>
            </w:r>
          </w:p>
        </w:tc>
      </w:tr>
      <w:tr>
        <w:trPr>
          <w:trHeight w:val="11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459 484,0</w:t>
            </w:r>
          </w:p>
        </w:tc>
      </w:tr>
      <w:tr>
        <w:trPr>
          <w:trHeight w:val="13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459 484,0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11 325,5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11 325,5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77 406 599,7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306 289,7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306 289,7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77 100 310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77 100 310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89 403 745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914 406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39 435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жөніндегі қызметтер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39 435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472 211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450 234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108 946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103 107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118 976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109 407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ревизиялық комиссиясы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174 838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ревизиялық комиссиясы қызметін қамтамасыз ету бойынша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147 103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27 735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86 485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апаттар мен зілзалалардың алдын алуды және жоюды ұйымдастыру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86 485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апаттар мен зілзалалардың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42 055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3 637 107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3 637 107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3 265 582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167 413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ағымдағы нысаналы трансферттер есебiнен автомобиль жолдарының жұмыс істеуін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8 028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41 090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16 231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58 230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көші-қон полициясының қосымша штаттық санын материалдық-техникалық жарақтандыру және ұстау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74 308</w:t>
            </w:r>
          </w:p>
        </w:tc>
      </w:tr>
      <w:tr>
        <w:trPr>
          <w:trHeight w:val="10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2 389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режимдік стратегиялық объектілеріне қызмет көрсетуді жүзеге асыратын штат санын ұстау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9 991 611,1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40 265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40 265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130 393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67 607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шынықтыру және спорт басқармасы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1 015 501,6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828 389,1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187 112,5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7 774 236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92 628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беру оқу бағдарламалары бойынша жалпы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1 127 049,1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мекемелерінде білім беру жүйесін ақпараттандыру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55 126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18 709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475 382,8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112 179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125 637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13 951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2 391 899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1 267 031</w:t>
            </w:r>
          </w:p>
        </w:tc>
      </w:tr>
      <w:tr>
        <w:trPr>
          <w:trHeight w:val="13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176 000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</w:tr>
      <w:tr>
        <w:trPr>
          <w:trHeight w:val="10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етуге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10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461 702</w:t>
            </w:r>
          </w:p>
        </w:tc>
      </w:tr>
      <w:tr>
        <w:trPr>
          <w:trHeight w:val="13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бюджеттеріне (облыстық маңызы бар қалалардың) бюджеттеріне республикалық бюджеттен өндірістік оқытуды ұйымдастыру үшін техникалық және кәсіптік білім беретін ұйымдардың өндірістік оқыту шеберлеріне қосымша ақыны белгілеуге берілетін 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52 862</w:t>
            </w:r>
          </w:p>
        </w:tc>
      </w:tr>
      <w:tr>
        <w:trPr>
          <w:trHeight w:val="10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192 559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528 059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қалалардың) бюджеттеріне «Назарбаев зияткерлік мектептері» ДБҰ-ның оқу бағдарламалары бойынша біліктілікті арттырудан өткен мұғалімдерге еңбекақыны арттыруға берілетін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21 196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131 701,1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349 174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1 031 215,5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274 037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757 178,5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18 292 318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16 275 761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97 663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373 899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131 593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83 067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23 473</w:t>
            </w:r>
          </w:p>
        </w:tc>
      </w:tr>
      <w:tr>
        <w:trPr>
          <w:trHeight w:val="10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жүйкесінің бұзылуынан және мінез-құлқының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2 617 290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6 287 764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747 264</w:t>
            </w:r>
          </w:p>
        </w:tc>
      </w:tr>
      <w:tr>
        <w:trPr>
          <w:trHeight w:val="15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«Саламатты Қазақстан» Денсаулық сақтауды дамытудың 2011-2013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АИТВ-жұқпасының алдын алуға арналған әлеуметтік бағдарламаларды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43 668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787 174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30 639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ауыратындарды туберкулез ауруларына қарсы препараттармен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131 089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415 084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химиялық препараттармен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82 736</w:t>
            </w:r>
          </w:p>
        </w:tc>
      </w:tr>
      <w:tr>
        <w:trPr>
          <w:trHeight w:val="10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233 024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ауыратындарды емдеу кезінде қанның ұюы факторларымен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379 065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579 894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3 094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1 288 170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17 758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амбулаторлық емдеу деңгейінде жеңілдікті жағдайларда дәрілік заттармен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198 492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1 675 781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2 016 557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2 016 557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3 271 893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2 489 320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86 482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350 425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153 727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45 245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806 831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188 785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23 594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үкіметтік емес секторда мемлекеттік әлеуметтік тапсырысты орналастыру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3 524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бағдарламасының іс-шараларын іске асыруға республикалық бюджеттен аудандардың (облыстық маңызы бар қалалардың) бюджеттеріне берілетін нысаналы ағымдағы 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457 987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38 590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760 663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723 903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бағдарламасына қатысушыларды кәсіпкерлікке оқыту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8 287 557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39 556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39 556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70 009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республикалық бюджеттен берілетін тұрғын үй көмегін беруге арналған 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щеңберінде объектілерді жөндеу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34 822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206 384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елді мекендерді дамытуға берілетін 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206 384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164 700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елді мекендерді дамытуға берілетін 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6 367 515</w:t>
            </w:r>
          </w:p>
        </w:tc>
      </w:tr>
      <w:tr>
        <w:trPr>
          <w:trHeight w:val="10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1 688 000</w:t>
            </w:r>
          </w:p>
        </w:tc>
      </w:tr>
      <w:tr>
        <w:trPr>
          <w:trHeight w:val="10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облыстық бюджеттен берілетін нысаналы даму 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379 553</w:t>
            </w:r>
          </w:p>
        </w:tc>
      </w:tr>
      <w:tr>
        <w:trPr>
          <w:trHeight w:val="10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1 290 000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10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облыстық бюджеттен берілетін нысаналы даму 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республикалық бюджеттен берілетін нысаналы даму 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1 646 008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облыстық бюджеттен берілетін нысаналы даму 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151 331</w:t>
            </w:r>
          </w:p>
        </w:tc>
      </w:tr>
      <w:tr>
        <w:trPr>
          <w:trHeight w:val="12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 қалалардың) бюджеттеріне Жұмыспен қамту 2020 бағдарламасы шеңберінде тұрғын жай салу және (немесе) сатып алу және инженерлік-коммуникациялық инфрақұрылымды дамыту және (немесе) сатып алуға алуға берілетін нысаналы даму 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1 037 623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 қалалардың) бюджеттеріне Жұмыспен қамту 2020 бағдарламасының екінші бағыты шеңберінде жетіспейтін инженерлік-коммуникациялық инфрақұрылымды дамытуға және жайластыруға берілетін нысаналы даму 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1 439 393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38 797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республикалық бюджеттен берілетін нысаналы даму 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452 185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облыстық бюджеттен берілетін нысаналы даму 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141 741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236 241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 қалалардың) бюджеттеріне Жұмыспен қамту 2020 бағдарламасы шеңберінде елді мекендерді дамытуға берілетін 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349 570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204 061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2 241 207,4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222 007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168 124,8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31 644,2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620 999,4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67 364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397 294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117 700,4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810 896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34 562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59 696,3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олардың қол жетімді болуын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152 157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410 676,2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93 586,3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6 292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33 926,2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408 992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84 156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309 760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69 600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30 032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38 663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108 713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89 628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9 839 654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84 608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34 678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659 441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62 258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 белдеулерiн белгiлеу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500 616,9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53 659,1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7 438 360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101 066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386 708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625 453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1 407 669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1 394 061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 залалсыздандыру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3 363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3 046 512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144 030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Уақытша сақтау пункттеріне дейін ветеринариялық препараттарды тасымалдау жөніндегі қызметтер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</w:t>
            </w:r>
          </w:p>
        </w:tc>
      </w:tr>
      <w:tr>
        <w:trPr>
          <w:trHeight w:val="14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65 017</w:t>
            </w:r>
          </w:p>
        </w:tc>
      </w:tr>
      <w:tr>
        <w:trPr>
          <w:trHeight w:val="11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ауруларының диагностикасы, жануарларды алдын алу, емдеу, өңдеу үшін қолданылатын ветеринариялық және зоогигиеналық мақсаттағы атрибуттарды және бұйымдарды сатып алу, сақтау және тасымалдау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58 295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әлеуметтік қолдау шараларын іске асыру үшін берілетін 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87 099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623 384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азық-түлік тауарларының өңірлік тұрақтандыру қорларын қалыптастыру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623 384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1 033 861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1 033 861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523 737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502 164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45 030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457 134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21 573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2 890 089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2 890 089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48 944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1 092 486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1 715 659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2 065 592,1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59 704</w:t>
            </w:r>
          </w:p>
        </w:tc>
      </w:tr>
      <w:tr>
        <w:trPr>
          <w:trHeight w:val="10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13 818,1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дамыту» Бағдарламасы шеңберінде өңірлерді экономикалық дамытуға жәрдемдесу бойынша шараларды іске асыруға аудандар бюджеттеріне республикалық бюджеттен 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585 711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8 711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кредиттер бойынша проценттік ставкаларды субсидиялау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448 000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шағын және орта бизнеске кредиттерді ішінара кепілдендіру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26 482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2020 жылға дейінгі жол картасы» бағдарламасы шеңберінде бизнес жүргізуді сервистік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30 885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1 409 527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449 527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қалалар) бюджеттеріне «Өңірлерді дамыту» бағдарламасы шеңберінде инженерлік инфрақұрылымын дамыту үшін берілетін нысаналы даму трансферттері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960 000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90,8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республикалық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27 361 997,6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27 361 997,6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25 166 095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1 444 636,6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651 266</w:t>
            </w:r>
          </w:p>
        </w:tc>
      </w:tr>
      <w:tr>
        <w:trPr>
          <w:trHeight w:val="16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2 028 300,1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2 788 766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1 251 906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1 251 906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1 251 906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436 860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436 860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436 860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-2020 бағдарламасы шеңберінде ауылдағы кәсіпкерліктің дамуына ықпал ету үшін бюджеттік кредиттер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 кондоминиум объектілерінің жалпы мүлкіне жөндеу жүргізуге кредит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760 465,9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760 465,9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кредиттерді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742 658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бюджеттерінен облыстық бюджеттен берілген пайдаланылмаған бюджет кредиттерін қайтару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17 807,9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708 900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709 500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709 500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(немесе) ұлғайту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(немесе) ұлғайту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(немесе) ұлғайту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өңірлік ұйымдарының жарғылық капиталдарын ұлғайту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(профицитi)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-3 966 205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тапшылығын қаржыландыру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3 966 205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(профицитті пайдалану)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2 636 860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2 636 860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2 636 860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329 679,9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329 679,9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311 872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пайдаланылмаған бюджеттік кредиттерді қайтару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17 807,9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