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618f" w14:textId="e136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15 маусымдағы N 167 қаулысы. Солтүстік Қазақстан облысының Әділет департаментінде 2012 жылғы 13 шілдеде N 1806 тіркелді. Күші жойылды - Солтүстік Қазақстан облысы әкімдігінің 2012 жылғы 24 желтоқсандағы N 369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2012.12.24 N 369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«Мұрағаттық анықтамалар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осы мәселелерге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күшіне енеді.</w:t>
      </w:r>
    </w:p>
    <w:bookmarkEnd w:id="1"/>
    <w:p>
      <w:pPr>
        <w:spacing w:after="0"/>
        <w:ind w:left="0"/>
        <w:jc w:val="both"/>
      </w:pPr>
      <w:r>
        <w:rPr>
          <w:rFonts w:ascii="Times New Roman"/>
          <w:b w:val="false"/>
          <w:i/>
          <w:color w:val="000000"/>
          <w:sz w:val="28"/>
        </w:rPr>
        <w:t>      Облыс әкімі                                С. Біләлов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Солтүстік Қазақстан облысы әкімдігінің</w:t>
      </w:r>
      <w:r>
        <w:br/>
      </w:r>
      <w:r>
        <w:rPr>
          <w:rFonts w:ascii="Times New Roman"/>
          <w:b w:val="false"/>
          <w:i w:val="false"/>
          <w:color w:val="000000"/>
          <w:sz w:val="28"/>
        </w:rPr>
        <w:t>
2012 жылғы 15 маусым</w:t>
      </w:r>
      <w:r>
        <w:br/>
      </w:r>
      <w:r>
        <w:rPr>
          <w:rFonts w:ascii="Times New Roman"/>
          <w:b w:val="false"/>
          <w:i w:val="false"/>
          <w:color w:val="000000"/>
          <w:sz w:val="28"/>
        </w:rPr>
        <w:t>
№ 167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«Мұрағаттық анықтамалар беру» электрондық мемлекеттік қызмет көрсету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Электрондық мемлекеттік қызмет «Солтүстік Қазақстан облысының мұрағаттар мен құжаттамалар басқармасы» ММ-мен, сондай-ақ Солтүстік Қазақстан облысы мұрағаттарымен (</w:t>
      </w:r>
      <w:r>
        <w:rPr>
          <w:rFonts w:ascii="Times New Roman"/>
          <w:b w:val="false"/>
          <w:i w:val="false"/>
          <w:color w:val="000000"/>
          <w:sz w:val="28"/>
        </w:rPr>
        <w:t>8-қосымшаға</w:t>
      </w:r>
      <w:r>
        <w:rPr>
          <w:rFonts w:ascii="Times New Roman"/>
          <w:b w:val="false"/>
          <w:i w:val="false"/>
          <w:color w:val="000000"/>
          <w:sz w:val="28"/>
        </w:rPr>
        <w:t xml:space="preserve"> сай) баламалы негізде халыққа қызмет көрсету орталықтары (бұдан әрі - Орталық) мен электрондық үкіметтің www.e.gov.kz (бұдан әрі - Портал)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Стандарты негізінде көрсетіледі. </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автоматтандырылу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2) бизнес-сәйкестендіру нөмірі (бұдан әрі - БСН) – ортақ кәсіпкерлік түрінде өзінің қызметін жүзеге асыратын, жеке кәсіпкер және заңды тұлға (филиал мен өкілеттілік) үшін қалыптастырылатын бірегей нөмір;</w:t>
      </w:r>
      <w:r>
        <w:br/>
      </w:r>
      <w:r>
        <w:rPr>
          <w:rFonts w:ascii="Times New Roman"/>
          <w:b w:val="false"/>
          <w:i w:val="false"/>
          <w:color w:val="000000"/>
          <w:sz w:val="28"/>
        </w:rPr>
        <w:t>
      3) ЖАО – жергілікті атқарушы орган;</w:t>
      </w:r>
      <w:r>
        <w:br/>
      </w:r>
      <w:r>
        <w:rPr>
          <w:rFonts w:ascii="Times New Roman"/>
          <w:b w:val="false"/>
          <w:i w:val="false"/>
          <w:color w:val="000000"/>
          <w:sz w:val="28"/>
        </w:rPr>
        <w:t>
      4) ЖАО АЖ - жергілікті атқарушы органның ақпараттық жүйесі;</w:t>
      </w:r>
      <w:r>
        <w:br/>
      </w:r>
      <w:r>
        <w:rPr>
          <w:rFonts w:ascii="Times New Roman"/>
          <w:b w:val="false"/>
          <w:i w:val="false"/>
          <w:color w:val="000000"/>
          <w:sz w:val="28"/>
        </w:rPr>
        <w:t>
      5)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6) құрылымдық-функционалдық бірліктер- белгілі сатыда электрондық қызмет көрсетуге қатысатын уәкілетті органдардың жауапты тұлғалары, мемлекеттік органдардың құрылымдық бөлімшелері және сол сияқты (бұдан әрі - ҚФБ)</w:t>
      </w:r>
      <w:r>
        <w:br/>
      </w:r>
      <w:r>
        <w:rPr>
          <w:rFonts w:ascii="Times New Roman"/>
          <w:b w:val="false"/>
          <w:i w:val="false"/>
          <w:color w:val="000000"/>
          <w:sz w:val="28"/>
        </w:rPr>
        <w:t>
      7) пайдаланушы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8)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9) ҰҚО АЖ – Қазақстан Республикасы ұлттық куәландыру орталығының ақпараттық жүйесі;</w:t>
      </w:r>
      <w:r>
        <w:br/>
      </w:r>
      <w:r>
        <w:rPr>
          <w:rFonts w:ascii="Times New Roman"/>
          <w:b w:val="false"/>
          <w:i w:val="false"/>
          <w:color w:val="000000"/>
          <w:sz w:val="28"/>
        </w:rPr>
        <w:t>
      10) ХҚКО АЖ - халыққа қызмет көрсету орталықтарының ақпараттық жүйесі;</w:t>
      </w:r>
      <w:r>
        <w:br/>
      </w:r>
      <w:r>
        <w:rPr>
          <w:rFonts w:ascii="Times New Roman"/>
          <w:b w:val="false"/>
          <w:i w:val="false"/>
          <w:color w:val="000000"/>
          <w:sz w:val="28"/>
        </w:rPr>
        <w:t>
      11) электрондық цифрлық қолтаңба (бұдан әрі - ЭЦҚ) – электрондық цифрлық қолтаңбаның құралдарымен құрылған және электрондық құжаттың анықтығын, оның тиесілілігін және мазмұнының өзгертілмегенін растайтын электрондық цифрлық таңбалардың жиынтығы;</w:t>
      </w:r>
      <w:r>
        <w:br/>
      </w: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13) электрондық мемлекеттік қызмет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14) «электрондық үкімет» шлюзі (бұдан әрі - ЭҮШ) – электрондық қызметтерді жүзеге асыру шеңберінде «электрондық үкіметтің» ақпараттық жүйелерін ықпалдастыруға арналған ақпараттық жүйе;</w:t>
      </w:r>
      <w:r>
        <w:br/>
      </w:r>
      <w:r>
        <w:rPr>
          <w:rFonts w:ascii="Times New Roman"/>
          <w:b w:val="false"/>
          <w:i w:val="false"/>
          <w:color w:val="000000"/>
          <w:sz w:val="28"/>
        </w:rPr>
        <w:t>
      15) «электрондық үкіметтің» Өңірлік шлюзі (бұдан әрі - ЭҮӨШ) – ЖАО ішкі жүйелері/шағын жүйелері мен ЖАО электрондық қызмет көрсету үдерісіне қатысатын сыртқы ақпараттық жүйелері арасындағы ақпараттық өзара қарым-қатынасты қамтамасыз ететін ақпараттық жүйе;</w:t>
      </w:r>
      <w:r>
        <w:br/>
      </w:r>
      <w:r>
        <w:rPr>
          <w:rFonts w:ascii="Times New Roman"/>
          <w:b w:val="false"/>
          <w:i w:val="false"/>
          <w:color w:val="000000"/>
          <w:sz w:val="28"/>
        </w:rPr>
        <w:t>
      16)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бойынша қызмет көрсетуші қызметінің тәртібі</w:t>
      </w:r>
    </w:p>
    <w:bookmarkEnd w:id="5"/>
    <w:bookmarkStart w:name="z13"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2-ші қосымшасына</w:t>
      </w:r>
      <w:r>
        <w:rPr>
          <w:rFonts w:ascii="Times New Roman"/>
          <w:b w:val="false"/>
          <w:i w:val="false"/>
          <w:color w:val="000000"/>
          <w:sz w:val="28"/>
        </w:rPr>
        <w:t xml:space="preserve"> сәйкес, ЭҮП (электронды мемлекеттік қызмет көрсету кезіндегі № 1 әрекеттесудің функционалдық диаграммасы) арқылы қызмет берушінің адымдық әрекеттері мен шешімдері:</w:t>
      </w:r>
      <w:r>
        <w:br/>
      </w:r>
      <w:r>
        <w:rPr>
          <w:rFonts w:ascii="Times New Roman"/>
          <w:b w:val="false"/>
          <w:i w:val="false"/>
          <w:color w:val="000000"/>
          <w:sz w:val="28"/>
        </w:rPr>
        <w:t>
      1) тұтынушы ЖСН/БСН және пароль көмегімен тіркелуі (тіркелмеген ЭҮП тұтынушыларына жүзеге асырылады) тиіс;</w:t>
      </w:r>
      <w:r>
        <w:br/>
      </w:r>
      <w:r>
        <w:rPr>
          <w:rFonts w:ascii="Times New Roman"/>
          <w:b w:val="false"/>
          <w:i w:val="false"/>
          <w:color w:val="000000"/>
          <w:sz w:val="28"/>
        </w:rPr>
        <w:t>
      2) 1-үдеріс– ЭҮП мемлекеттік электронды қызмет алу үшін тұтынушының логин мен парольды (авторландыру үдерісі) енгізу үдерісі;</w:t>
      </w:r>
      <w:r>
        <w:br/>
      </w:r>
      <w:r>
        <w:rPr>
          <w:rFonts w:ascii="Times New Roman"/>
          <w:b w:val="false"/>
          <w:i w:val="false"/>
          <w:color w:val="000000"/>
          <w:sz w:val="28"/>
        </w:rPr>
        <w:t>
      3) 1-шарт – ЭҮП ЖСН/БСН және пароль арқылы тіркелген тұтынушы туралы мәліметтердің түпнұсқалығын тексеру;</w:t>
      </w:r>
      <w:r>
        <w:br/>
      </w:r>
      <w:r>
        <w:rPr>
          <w:rFonts w:ascii="Times New Roman"/>
          <w:b w:val="false"/>
          <w:i w:val="false"/>
          <w:color w:val="000000"/>
          <w:sz w:val="28"/>
        </w:rPr>
        <w:t>
      4) 2-үдеріс – тұтынушының мәліметтерінде бұзушылықтардың болуына байланысты ЭҮП авторландырудан бас тарту туралы хабарламаны қалыптастыру;</w:t>
      </w:r>
      <w:r>
        <w:br/>
      </w:r>
      <w:r>
        <w:rPr>
          <w:rFonts w:ascii="Times New Roman"/>
          <w:b w:val="false"/>
          <w:i w:val="false"/>
          <w:color w:val="000000"/>
          <w:sz w:val="28"/>
        </w:rPr>
        <w:t xml:space="preserve">
      5) 3-үдеріс – тұтынушының осы Регламентте көрсетілген қызмет түрін таңдау, экранға қызмет көрсету үшін нысанның шығарылуы және құрылымы мен форматтық талаптарды есепке ала отырып тұтынушының нысанды (мәліметтерді енгізу, сұратылған мұрағат анықтамасының түріне байланысты сканирленген құжаттарды қосу) толтыруы; </w:t>
      </w:r>
      <w:r>
        <w:br/>
      </w:r>
      <w:r>
        <w:rPr>
          <w:rFonts w:ascii="Times New Roman"/>
          <w:b w:val="false"/>
          <w:i w:val="false"/>
          <w:color w:val="000000"/>
          <w:sz w:val="28"/>
        </w:rPr>
        <w:t>
      6) 4-үдеріс – электрондық мемлекеттік қызметті көрсетуге сұраныстың толтырылған нысанына (мәліметтерді енгізу, сұратылған мұрағат анықтамасының түріне байланысты сканирленген құжаттарды қосу) тұтынушының ЭЦҚ арқылы қол қоюы;</w:t>
      </w:r>
      <w:r>
        <w:br/>
      </w:r>
      <w:r>
        <w:rPr>
          <w:rFonts w:ascii="Times New Roman"/>
          <w:b w:val="false"/>
          <w:i w:val="false"/>
          <w:color w:val="000000"/>
          <w:sz w:val="28"/>
        </w:rPr>
        <w:t>
      7) 2-шарт – сәйкестендіру мәліметтерінің сәйкестігін (сұрауда көрсетілген және ЖСН/БСН арасында, ЭЦҚ куәлігінде көрсетілген ЖСН-дар арасында), ЭЦҚ тіркеу куәлігінің жарамдылық мерзімі мен ЭҮП кері қайтарылған (жойылған) тіркеу куәліктерінің тізімінде жоқтығын тексеру;</w:t>
      </w:r>
      <w:r>
        <w:br/>
      </w:r>
      <w:r>
        <w:rPr>
          <w:rFonts w:ascii="Times New Roman"/>
          <w:b w:val="false"/>
          <w:i w:val="false"/>
          <w:color w:val="000000"/>
          <w:sz w:val="28"/>
        </w:rPr>
        <w:t>
      8) 5-үдеріс – тұтынушының ЭЦҚ түпнұсқалығының расталмауына байланысты мемлекеттік электронды қызмет көрсетуден бас тарту туралы хабарламаны қалыптастыруы;</w:t>
      </w:r>
      <w:r>
        <w:br/>
      </w:r>
      <w:r>
        <w:rPr>
          <w:rFonts w:ascii="Times New Roman"/>
          <w:b w:val="false"/>
          <w:i w:val="false"/>
          <w:color w:val="000000"/>
          <w:sz w:val="28"/>
        </w:rPr>
        <w:t>
      9) 6-үдеріс – электронды құжатты ЭЦҚ тұтынушының (тұтынушының сұранысы) ЭҮӨШ/ШЭП арқылы ЖАО АЖға жіберуі және мемлекеттік электронды қызметті ЖАО қызметкерінің өңдеуі;</w:t>
      </w:r>
      <w:r>
        <w:br/>
      </w:r>
      <w:r>
        <w:rPr>
          <w:rFonts w:ascii="Times New Roman"/>
          <w:b w:val="false"/>
          <w:i w:val="false"/>
          <w:color w:val="000000"/>
          <w:sz w:val="28"/>
        </w:rPr>
        <w:t xml:space="preserve">
      10) 7-үдеріс – ЖАО қызметкерінің электрондық мемлекеттік қызмет көрсету қорытындысын (сұратылған мұрағат анықтамасының түріне байланысты мұрағаттық анықтама), немесе мемлекеттік анықтама беруден дәлелденген бас тарту туралы хабарламаны қалыптастыру. Электрондық құжат ЖАО қызметкерінің ЭЦҚ қолдануымен қалыптастырылады және ЭҮП жеке кабинетіне жіберіледі. </w:t>
      </w:r>
      <w:r>
        <w:br/>
      </w:r>
      <w:r>
        <w:rPr>
          <w:rFonts w:ascii="Times New Roman"/>
          <w:b w:val="false"/>
          <w:i w:val="false"/>
          <w:color w:val="000000"/>
          <w:sz w:val="28"/>
        </w:rPr>
        <w:t>
</w:t>
      </w:r>
      <w:r>
        <w:rPr>
          <w:rFonts w:ascii="Times New Roman"/>
          <w:b w:val="false"/>
          <w:i w:val="false"/>
          <w:color w:val="000000"/>
          <w:sz w:val="28"/>
        </w:rPr>
        <w:t>
      7. ХҚКО АЖ (әрекеттесудің функционалдық диаграммасы) арқылы Осы Регламенттің </w:t>
      </w:r>
      <w:r>
        <w:rPr>
          <w:rFonts w:ascii="Times New Roman"/>
          <w:b w:val="false"/>
          <w:i w:val="false"/>
          <w:color w:val="000000"/>
          <w:sz w:val="28"/>
        </w:rPr>
        <w:t>3-ші қосымшасында</w:t>
      </w:r>
      <w:r>
        <w:rPr>
          <w:rFonts w:ascii="Times New Roman"/>
          <w:b w:val="false"/>
          <w:i w:val="false"/>
          <w:color w:val="000000"/>
          <w:sz w:val="28"/>
        </w:rPr>
        <w:t xml:space="preserve"> көрсетілгендей мемлекеттік электронды қызмет көрсетудің адымдық әрекеттері мен шешімдері:</w:t>
      </w:r>
      <w:r>
        <w:br/>
      </w:r>
      <w:r>
        <w:rPr>
          <w:rFonts w:ascii="Times New Roman"/>
          <w:b w:val="false"/>
          <w:i w:val="false"/>
          <w:color w:val="000000"/>
          <w:sz w:val="28"/>
        </w:rPr>
        <w:t>
      1) 1-үдеріс – ХҚКО қызметкерінің ХҚКО АЖ оператордың мемлекеттік электронды қызмет көрсету үшін авторландыру үдерісі;</w:t>
      </w:r>
      <w:r>
        <w:br/>
      </w:r>
      <w:r>
        <w:rPr>
          <w:rFonts w:ascii="Times New Roman"/>
          <w:b w:val="false"/>
          <w:i w:val="false"/>
          <w:color w:val="000000"/>
          <w:sz w:val="28"/>
        </w:rPr>
        <w:t>
      2) 1-шарт –логин мен пароль, немесе ЭЦҚ арқылы тіркелген оператор туралы мәліметтің түпнұсқалығын ХҚКО АЖ тексеру;</w:t>
      </w:r>
      <w:r>
        <w:br/>
      </w:r>
      <w:r>
        <w:rPr>
          <w:rFonts w:ascii="Times New Roman"/>
          <w:b w:val="false"/>
          <w:i w:val="false"/>
          <w:color w:val="000000"/>
          <w:sz w:val="28"/>
        </w:rPr>
        <w:t>
      3) 2-үдеріс – ХҚКО оператордың мәліметтерінде бұзушылықтар болуына байланысты ХҚКО АЖ авторлаудан бас тарту туралы хабарламаны қалыптастыру;</w:t>
      </w:r>
      <w:r>
        <w:br/>
      </w:r>
      <w:r>
        <w:rPr>
          <w:rFonts w:ascii="Times New Roman"/>
          <w:b w:val="false"/>
          <w:i w:val="false"/>
          <w:color w:val="000000"/>
          <w:sz w:val="28"/>
        </w:rPr>
        <w:t>
      4) 3-үдеріс –ХҚКО операторымен осы Реглементте көрсетілген қызметті таңдауы, қызмет көрсету үшін экранға сұрау нысанын шығару және құрылымы мен форматтық талаптарды есепке ала отырып нысанды (мәліметтерді енгізу, сұратылған мұрағат анықтамасының түріне байланысты сканирленген құжаттарды қосу) толтыруы;</w:t>
      </w:r>
      <w:r>
        <w:br/>
      </w:r>
      <w:r>
        <w:rPr>
          <w:rFonts w:ascii="Times New Roman"/>
          <w:b w:val="false"/>
          <w:i w:val="false"/>
          <w:color w:val="000000"/>
          <w:sz w:val="28"/>
        </w:rPr>
        <w:t>
      5) 4-үдеріс – электрондық мемлекеттік қызметті көрсетуге сұраудың толтырылған нысанына (мәліметтерді енгізу, сұратылған мұрағат анықтамасының түріне байланысты сканирленген құжаттарды қосу) ХҚКО операторының ЭЦҚ арқылы қол қоюы;</w:t>
      </w:r>
      <w:r>
        <w:br/>
      </w:r>
      <w:r>
        <w:rPr>
          <w:rFonts w:ascii="Times New Roman"/>
          <w:b w:val="false"/>
          <w:i w:val="false"/>
          <w:color w:val="000000"/>
          <w:sz w:val="28"/>
        </w:rPr>
        <w:t>
      6) 2-шарт – сәйкестендіру мәліметтерінің сәйкестігін (сұрауда көрсетілген ЖСН арасында, ЭЦҚ куәлігінде көрсетілген ЖСН-дар арасында), ЭЦҚ тіркеу куәлігінің жарамдылық мерзімі мен ХҚКО АЖ кері қайтарылған (жойылған) тіркеу куәліктерінің тізімінде жоқтығын тексеру;</w:t>
      </w:r>
      <w:r>
        <w:br/>
      </w:r>
      <w:r>
        <w:rPr>
          <w:rFonts w:ascii="Times New Roman"/>
          <w:b w:val="false"/>
          <w:i w:val="false"/>
          <w:color w:val="000000"/>
          <w:sz w:val="28"/>
        </w:rPr>
        <w:t>
      7) 5-үдеріс – оператордың ЭЦҚ түпнұсқалығының расталмауына байланысты мемлекеттік электронды қызмет көрсетуден бас тарту туралы хабарламаны қалыптастыруы;</w:t>
      </w:r>
      <w:r>
        <w:br/>
      </w:r>
      <w:r>
        <w:rPr>
          <w:rFonts w:ascii="Times New Roman"/>
          <w:b w:val="false"/>
          <w:i w:val="false"/>
          <w:color w:val="000000"/>
          <w:sz w:val="28"/>
        </w:rPr>
        <w:t>
      8) 6-үдеріс – ЭЦҚ арқылы қол қойылған электронды құжатты ХҚКО операторының (тұтынушының сұрауы) ЭҮӨШ/ШЭП арқылы ЖАО АЖ-ға жіберуі және мемлекеттік электрондық қызметті ЖАО қызметкерінің өңдеуі;</w:t>
      </w:r>
      <w:r>
        <w:br/>
      </w:r>
      <w:r>
        <w:rPr>
          <w:rFonts w:ascii="Times New Roman"/>
          <w:b w:val="false"/>
          <w:i w:val="false"/>
          <w:color w:val="000000"/>
          <w:sz w:val="28"/>
        </w:rPr>
        <w:t>
      9) 7-үдеріс – ЖАО қызметкерінің электрондық мемлекеттік қызмет көрсету қорытындысын, (сұратылған мұрағат анықтамасының түріне байланысты мұрағаттық анықтама), немесе мемлекеттік анықтама беруден дәлелденген бас тарту туралы хабарламаны қалыптастыру. Электрондық құжат ЖАО қызметкерінің ЭЦҚ қолдануымен қалыптастырылады және ХҚКО АЖ жеке кабинетіне жіберіледі.</w:t>
      </w:r>
      <w:r>
        <w:br/>
      </w:r>
      <w:r>
        <w:rPr>
          <w:rFonts w:ascii="Times New Roman"/>
          <w:b w:val="false"/>
          <w:i w:val="false"/>
          <w:color w:val="000000"/>
          <w:sz w:val="28"/>
        </w:rPr>
        <w:t xml:space="preserve">
      10) 8 – үдеріс – ХҚКО қызметкерінің шығыс құжатын қызметті тұтынушыға қолма-қол немесе электрондық почта арқылы жібереді. </w:t>
      </w:r>
      <w:r>
        <w:br/>
      </w:r>
      <w:r>
        <w:rPr>
          <w:rFonts w:ascii="Times New Roman"/>
          <w:b w:val="false"/>
          <w:i w:val="false"/>
          <w:color w:val="000000"/>
          <w:sz w:val="28"/>
        </w:rPr>
        <w:t>
</w:t>
      </w:r>
      <w:r>
        <w:rPr>
          <w:rFonts w:ascii="Times New Roman"/>
          <w:b w:val="false"/>
          <w:i w:val="false"/>
          <w:color w:val="000000"/>
          <w:sz w:val="28"/>
        </w:rPr>
        <w:t>
      8. ЖАО арқылы қызмет берушінің адымдық әрекеттері мен шешімдері (электрондық мемлекеттік қызмет көрсету кезіндегі № 1 әрекеттесудің функционалдық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 Тұтынушы өзінде өтініші мен қажетті құжаттары қолында болып ЖАО-ға жүгінуі қажет. ЖАО қызметкері өтініш пен құжаттардың түпнұсқалылығын тексереді.</w:t>
      </w:r>
      <w:r>
        <w:br/>
      </w:r>
      <w:r>
        <w:rPr>
          <w:rFonts w:ascii="Times New Roman"/>
          <w:b w:val="false"/>
          <w:i w:val="false"/>
          <w:color w:val="000000"/>
          <w:sz w:val="28"/>
        </w:rPr>
        <w:t>
      2) 1-үдеріс – ЖАО қызметкерінің мемлекеттік электронды қызмет алу үшін ЖСН мен пароль (авторландыру үдерісі) енгізу үдерісі;</w:t>
      </w:r>
      <w:r>
        <w:br/>
      </w:r>
      <w:r>
        <w:rPr>
          <w:rFonts w:ascii="Times New Roman"/>
          <w:b w:val="false"/>
          <w:i w:val="false"/>
          <w:color w:val="000000"/>
          <w:sz w:val="28"/>
        </w:rPr>
        <w:t>
      3) 1-шарт –тіркелген ЖАО қызметкері туралы ЖСН мен пароль арқылы мәліметтерінің түпнұсқалылығын ЖАО АЖ тексеру;</w:t>
      </w:r>
      <w:r>
        <w:br/>
      </w:r>
      <w:r>
        <w:rPr>
          <w:rFonts w:ascii="Times New Roman"/>
          <w:b w:val="false"/>
          <w:i w:val="false"/>
          <w:color w:val="000000"/>
          <w:sz w:val="28"/>
        </w:rPr>
        <w:t>
      4) 2-үдеріс – ЖАО қызметкерінің мәліметтерінде бұзушылықтардың болуына байланысты авторландырудан бас тарту туралы ЖАО АЖ хабарламаны қалыптастыру;</w:t>
      </w:r>
      <w:r>
        <w:br/>
      </w:r>
      <w:r>
        <w:rPr>
          <w:rFonts w:ascii="Times New Roman"/>
          <w:b w:val="false"/>
          <w:i w:val="false"/>
          <w:color w:val="000000"/>
          <w:sz w:val="28"/>
        </w:rPr>
        <w:t>
      5) 3-үдеріс – ЖАО қызметкерімен осы Реглементте көрсетілген қызметті таңдауы, қызмет көрсету үшін экранға сұрау нысанын шығару және құрылымы мен форматтық талаптарды есепке ала отырып нысанды (мәліметтерді енгізу, сұратылған мұрағат анықтамасының түріне байланысты сканирленген құжаттарды қосу) толтыруы;</w:t>
      </w:r>
      <w:r>
        <w:br/>
      </w:r>
      <w:r>
        <w:rPr>
          <w:rFonts w:ascii="Times New Roman"/>
          <w:b w:val="false"/>
          <w:i w:val="false"/>
          <w:color w:val="000000"/>
          <w:sz w:val="28"/>
        </w:rPr>
        <w:t>
      6) 4-үдеріс – электрондық мемлекеттік қызметті көрсетуге сұраудың толтырылған нысанына (мәліметтерді енгізу, сұратылған мұрағат анықтамасының түріне байланысты сканирленген құжаттарды қосу) ЖАО қызметкерінің ЭЦҚ арқылы қол қоюы;</w:t>
      </w:r>
      <w:r>
        <w:br/>
      </w:r>
      <w:r>
        <w:rPr>
          <w:rFonts w:ascii="Times New Roman"/>
          <w:b w:val="false"/>
          <w:i w:val="false"/>
          <w:color w:val="000000"/>
          <w:sz w:val="28"/>
        </w:rPr>
        <w:t>
      7) 2-шарт – сәйкестендіру мәліметтерінің сәйкестігін (сұрауда көрсетілген ЖСН арасында, ЭЦҚ куәлігінде көрсетілген ЖСН-дар арасында), ЭЦҚ тіркеу куәлігінің жарамдылық мерзімі мен ЖАО АЖ кері қайтарылған (жойылған) тіркеу куәліктерінің тізімінде жоқтығын тексеру;</w:t>
      </w:r>
      <w:r>
        <w:br/>
      </w:r>
      <w:r>
        <w:rPr>
          <w:rFonts w:ascii="Times New Roman"/>
          <w:b w:val="false"/>
          <w:i w:val="false"/>
          <w:color w:val="000000"/>
          <w:sz w:val="28"/>
        </w:rPr>
        <w:t>
      8) 5-үдеріс – ЖАО қызметкерінің ЭЦҚ түпнұсқалығының расталмауына байланысты мемлекеттік электронды қызмет көрсетуден бас тарту туралы хабарламаны қалыптастыруы;</w:t>
      </w:r>
      <w:r>
        <w:br/>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xml:space="preserve">
      10) 7-үдеріс – ЖАО қызметкерінің электрондық мемлекеттік қызмет көрсету қорытындысын (сұратылған мұрағат анықтамасының түріне байланысты мұрағаттық анықтама), немесе мемлекеттік анықтама беруден дәлелденген бас тарту туралы хабарламаны қалыптастыру. Электрондық құжат ЖАО қызметкерінің ЭЦҚ қолдануымен қалыптастырылады. </w:t>
      </w:r>
      <w:r>
        <w:br/>
      </w:r>
      <w:r>
        <w:rPr>
          <w:rFonts w:ascii="Times New Roman"/>
          <w:b w:val="false"/>
          <w:i w:val="false"/>
          <w:color w:val="000000"/>
          <w:sz w:val="28"/>
        </w:rPr>
        <w:t xml:space="preserve">
      11) 8-үдеріс - ЖАО қызметкерінің электрондық мемлекеттік қызмет қорытындысын қолма-қол беру немесе тұтынушының электрондық почтасына жіберу арқылы. </w:t>
      </w:r>
      <w:r>
        <w:br/>
      </w:r>
      <w:r>
        <w:rPr>
          <w:rFonts w:ascii="Times New Roman"/>
          <w:b w:val="false"/>
          <w:i w:val="false"/>
          <w:color w:val="000000"/>
          <w:sz w:val="28"/>
        </w:rPr>
        <w:t>
</w:t>
      </w:r>
      <w:r>
        <w:rPr>
          <w:rFonts w:ascii="Times New Roman"/>
          <w:b w:val="false"/>
          <w:i w:val="false"/>
          <w:color w:val="000000"/>
          <w:sz w:val="28"/>
        </w:rPr>
        <w:t xml:space="preserve">
      9. Алушы электрондық мемлекеттік қызмет бойынша сұраудың орындалу мәртебесін тексеру әдісі: «электрондық үкімет» порталының «Қызметтер алу тарихы» бөлімінде, сондай-ақ ЖАО немесе ХҚКО жүгнгенде. </w:t>
      </w:r>
      <w:r>
        <w:br/>
      </w:r>
      <w:r>
        <w:rPr>
          <w:rFonts w:ascii="Times New Roman"/>
          <w:b w:val="false"/>
          <w:i w:val="false"/>
          <w:color w:val="000000"/>
          <w:sz w:val="28"/>
        </w:rPr>
        <w:t>
</w:t>
      </w:r>
      <w:r>
        <w:rPr>
          <w:rFonts w:ascii="Times New Roman"/>
          <w:b w:val="false"/>
          <w:i w:val="false"/>
          <w:color w:val="000000"/>
          <w:sz w:val="28"/>
        </w:rPr>
        <w:t>
      10. Мемлекеттік электронды қызметті көрсету бойынша қажетті ақпаратты және консультацияны ЭҮП: call-орталығының (1414) телефоны бойынша алуға болады.</w:t>
      </w:r>
    </w:p>
    <w:bookmarkEnd w:id="6"/>
    <w:bookmarkStart w:name="z18" w:id="7"/>
    <w:p>
      <w:pPr>
        <w:spacing w:after="0"/>
        <w:ind w:left="0"/>
        <w:jc w:val="left"/>
      </w:pPr>
      <w:r>
        <w:rPr>
          <w:rFonts w:ascii="Times New Roman"/>
          <w:b/>
          <w:i w:val="false"/>
          <w:color w:val="000000"/>
        </w:rPr>
        <w:t xml:space="preserve"> 
3. Электрондық мемлекеттік қызмет көрсету үдерісіндегі өзара әрекет ету тәртібін сипаттау</w:t>
      </w:r>
    </w:p>
    <w:bookmarkEnd w:id="7"/>
    <w:bookmarkStart w:name="z19" w:id="8"/>
    <w:p>
      <w:pPr>
        <w:spacing w:after="0"/>
        <w:ind w:left="0"/>
        <w:jc w:val="both"/>
      </w:pPr>
      <w:r>
        <w:rPr>
          <w:rFonts w:ascii="Times New Roman"/>
          <w:b w:val="false"/>
          <w:i w:val="false"/>
          <w:color w:val="000000"/>
          <w:sz w:val="28"/>
        </w:rPr>
        <w:t>
      11. Электрондық мемлекеттік қызмет көрсету үдерісіне қатысатын ҚФЕ тізбесі:</w:t>
      </w:r>
      <w:r>
        <w:br/>
      </w:r>
      <w:r>
        <w:rPr>
          <w:rFonts w:ascii="Times New Roman"/>
          <w:b w:val="false"/>
          <w:i w:val="false"/>
          <w:color w:val="000000"/>
          <w:sz w:val="28"/>
        </w:rPr>
        <w:t xml:space="preserve">
      ХҚКО қызметкері; </w:t>
      </w:r>
      <w:r>
        <w:br/>
      </w:r>
      <w:r>
        <w:rPr>
          <w:rFonts w:ascii="Times New Roman"/>
          <w:b w:val="false"/>
          <w:i w:val="false"/>
          <w:color w:val="000000"/>
          <w:sz w:val="28"/>
        </w:rPr>
        <w:t>
      ЖАО қызметкері.</w:t>
      </w:r>
      <w:r>
        <w:br/>
      </w:r>
      <w:r>
        <w:rPr>
          <w:rFonts w:ascii="Times New Roman"/>
          <w:b w:val="false"/>
          <w:i w:val="false"/>
          <w:color w:val="000000"/>
          <w:sz w:val="28"/>
        </w:rPr>
        <w:t>
</w:t>
      </w:r>
      <w:r>
        <w:rPr>
          <w:rFonts w:ascii="Times New Roman"/>
          <w:b w:val="false"/>
          <w:i w:val="false"/>
          <w:color w:val="000000"/>
          <w:sz w:val="28"/>
        </w:rPr>
        <w:t>
      12. Әр іс-қимылдың орындалу мерзімі көрсетілген, іс-қимылдар (рәсімдер, функциялар, операциялар) дәйектілігінің мәтіндік, кестелік сипаттамасы осы Регламенттің 1-қосымшасында келтірілген.</w:t>
      </w:r>
      <w:r>
        <w:br/>
      </w:r>
      <w:r>
        <w:rPr>
          <w:rFonts w:ascii="Times New Roman"/>
          <w:b w:val="false"/>
          <w:i w:val="false"/>
          <w:color w:val="000000"/>
          <w:sz w:val="28"/>
        </w:rPr>
        <w:t>
</w:t>
      </w:r>
      <w:r>
        <w:rPr>
          <w:rFonts w:ascii="Times New Roman"/>
          <w:b w:val="false"/>
          <w:i w:val="false"/>
          <w:color w:val="000000"/>
          <w:sz w:val="28"/>
        </w:rPr>
        <w:t>
      13. Іс-қимылдардың (электрондық мемлекеттік қызмет көрсету үдерісінде) қисынды дәйектілігі арасындағы өзара байланысты көрсететін диаграмма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электрондық мемлекеттік қызметті көрсетудің нәтижесі ұсынылуы тиіс нысандар, бланкілердің үлгілері көрсетілген.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1) азаматтың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5) жеке және заңды тұлғалардың құжаттарын қорғау және құпиялылық.</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қызметтерді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е-анықтама берілетін тұлғада ЖСН болуы;</w:t>
      </w:r>
      <w:r>
        <w:br/>
      </w:r>
      <w:r>
        <w:rPr>
          <w:rFonts w:ascii="Times New Roman"/>
          <w:b w:val="false"/>
          <w:i w:val="false"/>
          <w:color w:val="000000"/>
          <w:sz w:val="28"/>
        </w:rPr>
        <w:t>
      3) ЭҮП, ХҚКО АЖ авторландыру;</w:t>
      </w:r>
      <w:r>
        <w:br/>
      </w:r>
      <w:r>
        <w:rPr>
          <w:rFonts w:ascii="Times New Roman"/>
          <w:b w:val="false"/>
          <w:i w:val="false"/>
          <w:color w:val="000000"/>
          <w:sz w:val="28"/>
        </w:rPr>
        <w:t>
      4) тұтынушыда ЭЦҚ болуы.</w:t>
      </w:r>
    </w:p>
    <w:bookmarkEnd w:id="8"/>
    <w:bookmarkStart w:name="z26"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p>
      <w:pPr>
        <w:spacing w:after="0"/>
        <w:ind w:left="0"/>
        <w:jc w:val="both"/>
      </w:pPr>
      <w:r>
        <w:rPr>
          <w:rFonts w:ascii="Times New Roman"/>
          <w:b w:val="false"/>
          <w:i w:val="false"/>
          <w:color w:val="000000"/>
          <w:sz w:val="28"/>
        </w:rPr>
        <w:t>1 кесте. ЖАО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655"/>
        <w:gridCol w:w="2097"/>
        <w:gridCol w:w="2333"/>
        <w:gridCol w:w="2097"/>
        <w:gridCol w:w="216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11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пен құ</w:t>
            </w:r>
            <w:r>
              <w:br/>
            </w:r>
            <w:r>
              <w:rPr>
                <w:rFonts w:ascii="Times New Roman"/>
                <w:b w:val="false"/>
                <w:i w:val="false"/>
                <w:color w:val="000000"/>
                <w:sz w:val="20"/>
              </w:rPr>
              <w:t>
жаттардың</w:t>
            </w:r>
            <w:r>
              <w:br/>
            </w:r>
            <w:r>
              <w:rPr>
                <w:rFonts w:ascii="Times New Roman"/>
                <w:b w:val="false"/>
                <w:i w:val="false"/>
                <w:color w:val="000000"/>
                <w:sz w:val="20"/>
              </w:rPr>
              <w:t>
түпнұсқа</w:t>
            </w:r>
            <w:r>
              <w:br/>
            </w:r>
            <w:r>
              <w:rPr>
                <w:rFonts w:ascii="Times New Roman"/>
                <w:b w:val="false"/>
                <w:i w:val="false"/>
                <w:color w:val="000000"/>
                <w:sz w:val="20"/>
              </w:rPr>
              <w:t>
лылығын</w:t>
            </w:r>
            <w:r>
              <w:br/>
            </w:r>
            <w:r>
              <w:rPr>
                <w:rFonts w:ascii="Times New Roman"/>
                <w:b w:val="false"/>
                <w:i w:val="false"/>
                <w:color w:val="000000"/>
                <w:sz w:val="20"/>
              </w:rPr>
              <w:t>
тексеру,</w:t>
            </w:r>
            <w:r>
              <w:br/>
            </w:r>
            <w:r>
              <w:rPr>
                <w:rFonts w:ascii="Times New Roman"/>
                <w:b w:val="false"/>
                <w:i w:val="false"/>
                <w:color w:val="000000"/>
                <w:sz w:val="20"/>
              </w:rPr>
              <w:t>
мәлімет</w:t>
            </w:r>
            <w:r>
              <w:br/>
            </w:r>
            <w:r>
              <w:rPr>
                <w:rFonts w:ascii="Times New Roman"/>
                <w:b w:val="false"/>
                <w:i w:val="false"/>
                <w:color w:val="000000"/>
                <w:sz w:val="20"/>
              </w:rPr>
              <w:t>
терді ЖАО</w:t>
            </w:r>
            <w:r>
              <w:br/>
            </w:r>
            <w:r>
              <w:rPr>
                <w:rFonts w:ascii="Times New Roman"/>
                <w:b w:val="false"/>
                <w:i w:val="false"/>
                <w:color w:val="000000"/>
                <w:sz w:val="20"/>
              </w:rPr>
              <w:t>
АЖ енгізу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w:t>
            </w:r>
            <w:r>
              <w:br/>
            </w:r>
            <w:r>
              <w:rPr>
                <w:rFonts w:ascii="Times New Roman"/>
                <w:b w:val="false"/>
                <w:i w:val="false"/>
                <w:color w:val="000000"/>
                <w:sz w:val="20"/>
              </w:rPr>
              <w:t>
жүйеде ав</w:t>
            </w:r>
            <w:r>
              <w:br/>
            </w:r>
            <w:r>
              <w:rPr>
                <w:rFonts w:ascii="Times New Roman"/>
                <w:b w:val="false"/>
                <w:i w:val="false"/>
                <w:color w:val="000000"/>
                <w:sz w:val="20"/>
              </w:rPr>
              <w:t>
торландыру</w:t>
            </w:r>
            <w:r>
              <w:br/>
            </w:r>
            <w:r>
              <w:rPr>
                <w:rFonts w:ascii="Times New Roman"/>
                <w:b w:val="false"/>
                <w:i w:val="false"/>
                <w:color w:val="000000"/>
                <w:sz w:val="20"/>
              </w:rPr>
              <w:t>
мен элек</w:t>
            </w:r>
            <w:r>
              <w:br/>
            </w:r>
            <w:r>
              <w:rPr>
                <w:rFonts w:ascii="Times New Roman"/>
                <w:b w:val="false"/>
                <w:i w:val="false"/>
                <w:color w:val="000000"/>
                <w:sz w:val="20"/>
              </w:rPr>
              <w:t>
трондық</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w:t>
            </w:r>
            <w:r>
              <w:br/>
            </w:r>
            <w:r>
              <w:rPr>
                <w:rFonts w:ascii="Times New Roman"/>
                <w:b w:val="false"/>
                <w:i w:val="false"/>
                <w:color w:val="000000"/>
                <w:sz w:val="20"/>
              </w:rPr>
              <w:t>
үшін сұрау</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мәр</w:t>
            </w:r>
            <w:r>
              <w:br/>
            </w:r>
            <w:r>
              <w:rPr>
                <w:rFonts w:ascii="Times New Roman"/>
                <w:b w:val="false"/>
                <w:i w:val="false"/>
                <w:color w:val="000000"/>
                <w:sz w:val="20"/>
              </w:rPr>
              <w:t>
тебесінің</w:t>
            </w:r>
            <w:r>
              <w:br/>
            </w:r>
            <w:r>
              <w:rPr>
                <w:rFonts w:ascii="Times New Roman"/>
                <w:b w:val="false"/>
                <w:i w:val="false"/>
                <w:color w:val="000000"/>
                <w:sz w:val="20"/>
              </w:rPr>
              <w:t>
өзгергені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 ЖАО</w:t>
            </w:r>
            <w:r>
              <w:br/>
            </w:r>
            <w:r>
              <w:rPr>
                <w:rFonts w:ascii="Times New Roman"/>
                <w:b w:val="false"/>
                <w:i w:val="false"/>
                <w:color w:val="000000"/>
                <w:sz w:val="20"/>
              </w:rPr>
              <w:t>
АЖ-нен</w:t>
            </w:r>
            <w:r>
              <w:br/>
            </w:r>
            <w:r>
              <w:rPr>
                <w:rFonts w:ascii="Times New Roman"/>
                <w:b w:val="false"/>
                <w:i w:val="false"/>
                <w:color w:val="000000"/>
                <w:sz w:val="20"/>
              </w:rPr>
              <w:t>
ХҚКО</w:t>
            </w:r>
            <w:r>
              <w:br/>
            </w:r>
            <w:r>
              <w:rPr>
                <w:rFonts w:ascii="Times New Roman"/>
                <w:b w:val="false"/>
                <w:i w:val="false"/>
                <w:color w:val="000000"/>
                <w:sz w:val="20"/>
              </w:rPr>
              <w:t>
АЖ-не</w:t>
            </w:r>
            <w:r>
              <w:br/>
            </w:r>
            <w:r>
              <w:rPr>
                <w:rFonts w:ascii="Times New Roman"/>
                <w:b w:val="false"/>
                <w:i w:val="false"/>
                <w:color w:val="000000"/>
                <w:sz w:val="20"/>
              </w:rPr>
              <w:t>
маршрут</w:t>
            </w:r>
            <w:r>
              <w:br/>
            </w:r>
            <w:r>
              <w:rPr>
                <w:rFonts w:ascii="Times New Roman"/>
                <w:b w:val="false"/>
                <w:i w:val="false"/>
                <w:color w:val="000000"/>
                <w:sz w:val="20"/>
              </w:rPr>
              <w:t>
тау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Ағымдық мәртебені көрсете отырып, хабарлама</w:t>
            </w:r>
            <w:r>
              <w:br/>
            </w:r>
            <w:r>
              <w:rPr>
                <w:rFonts w:ascii="Times New Roman"/>
                <w:b w:val="false"/>
                <w:i w:val="false"/>
                <w:color w:val="000000"/>
                <w:sz w:val="20"/>
              </w:rPr>
              <w:t>
ны қалып</w:t>
            </w:r>
            <w:r>
              <w:br/>
            </w:r>
            <w:r>
              <w:rPr>
                <w:rFonts w:ascii="Times New Roman"/>
                <w:b w:val="false"/>
                <w:i w:val="false"/>
                <w:color w:val="000000"/>
                <w:sz w:val="20"/>
              </w:rPr>
              <w:t>
тастыру</w:t>
            </w:r>
          </w:p>
        </w:tc>
      </w:tr>
      <w:tr>
        <w:trPr>
          <w:trHeight w:val="19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w:t>
            </w:r>
            <w:r>
              <w:br/>
            </w:r>
            <w:r>
              <w:rPr>
                <w:rFonts w:ascii="Times New Roman"/>
                <w:b w:val="false"/>
                <w:i w:val="false"/>
                <w:color w:val="000000"/>
                <w:sz w:val="20"/>
              </w:rPr>
              <w:t>
шылық ету шешімі)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қол жеткізуге өтініш пен құжаттар қабылдау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сұрауды тіркеу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маршрут</w:t>
            </w:r>
            <w:r>
              <w:br/>
            </w:r>
            <w:r>
              <w:rPr>
                <w:rFonts w:ascii="Times New Roman"/>
                <w:b w:val="false"/>
                <w:i w:val="false"/>
                <w:color w:val="000000"/>
                <w:sz w:val="20"/>
              </w:rPr>
              <w:t xml:space="preserve">
тау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дер» мәр</w:t>
            </w:r>
            <w:r>
              <w:br/>
            </w:r>
            <w:r>
              <w:rPr>
                <w:rFonts w:ascii="Times New Roman"/>
                <w:b w:val="false"/>
                <w:i w:val="false"/>
                <w:color w:val="000000"/>
                <w:sz w:val="20"/>
              </w:rPr>
              <w:t>
тебесін көрсету</w:t>
            </w:r>
          </w:p>
        </w:tc>
      </w:tr>
      <w:tr>
        <w:trPr>
          <w:trHeight w:val="6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8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751"/>
        <w:gridCol w:w="2061"/>
        <w:gridCol w:w="2406"/>
        <w:gridCol w:w="2105"/>
        <w:gridCol w:w="2192"/>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w:t>
            </w:r>
            <w:r>
              <w:br/>
            </w:r>
            <w:r>
              <w:rPr>
                <w:rFonts w:ascii="Times New Roman"/>
                <w:b w:val="false"/>
                <w:i w:val="false"/>
                <w:color w:val="000000"/>
                <w:sz w:val="20"/>
              </w:rPr>
              <w:t>
тық анық</w:t>
            </w:r>
            <w:r>
              <w:br/>
            </w:r>
            <w:r>
              <w:rPr>
                <w:rFonts w:ascii="Times New Roman"/>
                <w:b w:val="false"/>
                <w:i w:val="false"/>
                <w:color w:val="000000"/>
                <w:sz w:val="20"/>
              </w:rPr>
              <w:t>
тама бере</w:t>
            </w:r>
            <w:r>
              <w:br/>
            </w:r>
            <w:r>
              <w:rPr>
                <w:rFonts w:ascii="Times New Roman"/>
                <w:b w:val="false"/>
                <w:i w:val="false"/>
                <w:color w:val="000000"/>
                <w:sz w:val="20"/>
              </w:rPr>
              <w:t>
отырып</w:t>
            </w:r>
            <w:r>
              <w:br/>
            </w:r>
            <w:r>
              <w:rPr>
                <w:rFonts w:ascii="Times New Roman"/>
                <w:b w:val="false"/>
                <w:i w:val="false"/>
                <w:color w:val="000000"/>
                <w:sz w:val="20"/>
              </w:rPr>
              <w:t>
жауапты</w:t>
            </w:r>
            <w:r>
              <w:br/>
            </w:r>
            <w:r>
              <w:rPr>
                <w:rFonts w:ascii="Times New Roman"/>
                <w:b w:val="false"/>
                <w:i w:val="false"/>
                <w:color w:val="000000"/>
                <w:sz w:val="20"/>
              </w:rPr>
              <w:t>
қалыптас</w:t>
            </w:r>
            <w:r>
              <w:br/>
            </w:r>
            <w:r>
              <w:rPr>
                <w:rFonts w:ascii="Times New Roman"/>
                <w:b w:val="false"/>
                <w:i w:val="false"/>
                <w:color w:val="000000"/>
                <w:sz w:val="20"/>
              </w:rPr>
              <w:t>
тыру</w:t>
            </w:r>
            <w:r>
              <w:br/>
            </w:r>
            <w:r>
              <w:rPr>
                <w:rFonts w:ascii="Times New Roman"/>
                <w:b w:val="false"/>
                <w:i w:val="false"/>
                <w:color w:val="000000"/>
                <w:sz w:val="20"/>
              </w:rPr>
              <w:t>
немесе</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қа</w:t>
            </w:r>
            <w:r>
              <w:br/>
            </w:r>
            <w:r>
              <w:rPr>
                <w:rFonts w:ascii="Times New Roman"/>
                <w:b w:val="false"/>
                <w:i w:val="false"/>
                <w:color w:val="000000"/>
                <w:sz w:val="20"/>
              </w:rPr>
              <w:t>
лыптасты</w:t>
            </w:r>
            <w:r>
              <w:br/>
            </w:r>
            <w:r>
              <w:rPr>
                <w:rFonts w:ascii="Times New Roman"/>
                <w:b w:val="false"/>
                <w:i w:val="false"/>
                <w:color w:val="000000"/>
                <w:sz w:val="20"/>
              </w:rPr>
              <w:t>
ру Шешім қабылдау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қалыптасты-ру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сұрау мәр</w:t>
            </w:r>
            <w:r>
              <w:br/>
            </w:r>
            <w:r>
              <w:rPr>
                <w:rFonts w:ascii="Times New Roman"/>
                <w:b w:val="false"/>
                <w:i w:val="false"/>
                <w:color w:val="000000"/>
                <w:sz w:val="20"/>
              </w:rPr>
              <w:t>
тебесін ауыстыру туралы хабарлама</w:t>
            </w:r>
            <w:r>
              <w:br/>
            </w:r>
            <w:r>
              <w:rPr>
                <w:rFonts w:ascii="Times New Roman"/>
                <w:b w:val="false"/>
                <w:i w:val="false"/>
                <w:color w:val="000000"/>
                <w:sz w:val="20"/>
              </w:rPr>
              <w:t>
ны марш</w:t>
            </w:r>
            <w:r>
              <w:br/>
            </w:r>
            <w:r>
              <w:rPr>
                <w:rFonts w:ascii="Times New Roman"/>
                <w:b w:val="false"/>
                <w:i w:val="false"/>
                <w:color w:val="000000"/>
                <w:sz w:val="20"/>
              </w:rPr>
              <w:t>
руттау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өкімдік шешімі)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немесе дәлелді бас тар</w:t>
            </w:r>
            <w:r>
              <w:br/>
            </w:r>
            <w:r>
              <w:rPr>
                <w:rFonts w:ascii="Times New Roman"/>
                <w:b w:val="false"/>
                <w:i w:val="false"/>
                <w:color w:val="000000"/>
                <w:sz w:val="20"/>
              </w:rPr>
              <w:t>
туды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шығатын құжатты қалыптасты</w:t>
            </w:r>
            <w:r>
              <w:br/>
            </w:r>
            <w:r>
              <w:rPr>
                <w:rFonts w:ascii="Times New Roman"/>
                <w:b w:val="false"/>
                <w:i w:val="false"/>
                <w:color w:val="000000"/>
                <w:sz w:val="20"/>
              </w:rPr>
              <w:t>
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маршрут</w:t>
            </w:r>
            <w:r>
              <w:br/>
            </w:r>
            <w:r>
              <w:rPr>
                <w:rFonts w:ascii="Times New Roman"/>
                <w:b w:val="false"/>
                <w:i w:val="false"/>
                <w:color w:val="000000"/>
                <w:sz w:val="20"/>
              </w:rPr>
              <w:t>
тау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мәртебесінкөрсету</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w:t>
            </w:r>
            <w:r>
              <w:br/>
            </w:r>
            <w:r>
              <w:rPr>
                <w:rFonts w:ascii="Times New Roman"/>
                <w:b w:val="false"/>
                <w:i w:val="false"/>
                <w:color w:val="000000"/>
                <w:sz w:val="20"/>
              </w:rPr>
              <w:t>
лік 15</w:t>
            </w:r>
            <w:r>
              <w:br/>
            </w:r>
            <w:r>
              <w:rPr>
                <w:rFonts w:ascii="Times New Roman"/>
                <w:b w:val="false"/>
                <w:i w:val="false"/>
                <w:color w:val="000000"/>
                <w:sz w:val="20"/>
              </w:rPr>
              <w:t>
күннен 30</w:t>
            </w:r>
            <w:r>
              <w:br/>
            </w:r>
            <w:r>
              <w:rPr>
                <w:rFonts w:ascii="Times New Roman"/>
                <w:b w:val="false"/>
                <w:i w:val="false"/>
                <w:color w:val="000000"/>
                <w:sz w:val="20"/>
              </w:rPr>
              <w:t>
күнге</w:t>
            </w:r>
            <w:r>
              <w:br/>
            </w:r>
            <w:r>
              <w:rPr>
                <w:rFonts w:ascii="Times New Roman"/>
                <w:b w:val="false"/>
                <w:i w:val="false"/>
                <w:color w:val="000000"/>
                <w:sz w:val="20"/>
              </w:rPr>
              <w:t>
дейін</w:t>
            </w:r>
            <w:r>
              <w:br/>
            </w:r>
            <w:r>
              <w:rPr>
                <w:rFonts w:ascii="Times New Roman"/>
                <w:b w:val="false"/>
                <w:i w:val="false"/>
                <w:color w:val="000000"/>
                <w:sz w:val="20"/>
              </w:rPr>
              <w:t>
(ерекше</w:t>
            </w:r>
            <w:r>
              <w:br/>
            </w:r>
            <w:r>
              <w:rPr>
                <w:rFonts w:ascii="Times New Roman"/>
                <w:b w:val="false"/>
                <w:i w:val="false"/>
                <w:color w:val="000000"/>
                <w:sz w:val="20"/>
              </w:rPr>
              <w:t>
жағдайлар</w:t>
            </w:r>
            <w:r>
              <w:br/>
            </w:r>
            <w:r>
              <w:rPr>
                <w:rFonts w:ascii="Times New Roman"/>
                <w:b w:val="false"/>
                <w:i w:val="false"/>
                <w:color w:val="000000"/>
                <w:sz w:val="20"/>
              </w:rPr>
              <w:t>
да 6 айға</w:t>
            </w:r>
            <w:r>
              <w:br/>
            </w:r>
            <w:r>
              <w:rPr>
                <w:rFonts w:ascii="Times New Roman"/>
                <w:b w:val="false"/>
                <w:i w:val="false"/>
                <w:color w:val="000000"/>
                <w:sz w:val="20"/>
              </w:rPr>
              <w:t>
дейін)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725"/>
        <w:gridCol w:w="2079"/>
        <w:gridCol w:w="2380"/>
        <w:gridCol w:w="2101"/>
        <w:gridCol w:w="22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жасау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 ХҚКО АЖ қызмет көрсетудің мәртебесін ауыстыру туралы ха</w:t>
            </w:r>
            <w:r>
              <w:br/>
            </w:r>
            <w:r>
              <w:rPr>
                <w:rFonts w:ascii="Times New Roman"/>
                <w:b w:val="false"/>
                <w:i w:val="false"/>
                <w:color w:val="000000"/>
                <w:sz w:val="20"/>
              </w:rPr>
              <w:t>
барламаны қалыптастыру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w:t>
            </w:r>
            <w:r>
              <w:br/>
            </w:r>
            <w:r>
              <w:rPr>
                <w:rFonts w:ascii="Times New Roman"/>
                <w:b w:val="false"/>
                <w:i w:val="false"/>
                <w:color w:val="000000"/>
                <w:sz w:val="20"/>
              </w:rPr>
              <w:t>
сін ауыс</w:t>
            </w:r>
            <w:r>
              <w:br/>
            </w:r>
            <w:r>
              <w:rPr>
                <w:rFonts w:ascii="Times New Roman"/>
                <w:b w:val="false"/>
                <w:i w:val="false"/>
                <w:color w:val="000000"/>
                <w:sz w:val="20"/>
              </w:rPr>
              <w:t>
тыру ту</w:t>
            </w:r>
            <w:r>
              <w:br/>
            </w:r>
            <w:r>
              <w:rPr>
                <w:rFonts w:ascii="Times New Roman"/>
                <w:b w:val="false"/>
                <w:i w:val="false"/>
                <w:color w:val="000000"/>
                <w:sz w:val="20"/>
              </w:rPr>
              <w:t>
ралы ха</w:t>
            </w:r>
            <w:r>
              <w:br/>
            </w:r>
            <w:r>
              <w:rPr>
                <w:rFonts w:ascii="Times New Roman"/>
                <w:b w:val="false"/>
                <w:i w:val="false"/>
                <w:color w:val="000000"/>
                <w:sz w:val="20"/>
              </w:rPr>
              <w:t>
барламаны</w:t>
            </w:r>
            <w:r>
              <w:br/>
            </w:r>
            <w:r>
              <w:rPr>
                <w:rFonts w:ascii="Times New Roman"/>
                <w:b w:val="false"/>
                <w:i w:val="false"/>
                <w:color w:val="000000"/>
                <w:sz w:val="20"/>
              </w:rPr>
              <w:t>
маршрут</w:t>
            </w:r>
            <w:r>
              <w:br/>
            </w:r>
            <w:r>
              <w:rPr>
                <w:rFonts w:ascii="Times New Roman"/>
                <w:b w:val="false"/>
                <w:i w:val="false"/>
                <w:color w:val="000000"/>
                <w:sz w:val="20"/>
              </w:rPr>
              <w:t>
тау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көрсету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элек</w:t>
            </w:r>
            <w:r>
              <w:br/>
            </w:r>
            <w:r>
              <w:rPr>
                <w:rFonts w:ascii="Times New Roman"/>
                <w:b w:val="false"/>
                <w:i w:val="false"/>
                <w:color w:val="000000"/>
                <w:sz w:val="20"/>
              </w:rPr>
              <w:t>
трондық</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қорытынды</w:t>
            </w:r>
            <w:r>
              <w:br/>
            </w:r>
            <w:r>
              <w:rPr>
                <w:rFonts w:ascii="Times New Roman"/>
                <w:b w:val="false"/>
                <w:i w:val="false"/>
                <w:color w:val="000000"/>
                <w:sz w:val="20"/>
              </w:rPr>
              <w:t>
сын тұтын</w:t>
            </w:r>
            <w:r>
              <w:br/>
            </w:r>
            <w:r>
              <w:rPr>
                <w:rFonts w:ascii="Times New Roman"/>
                <w:b w:val="false"/>
                <w:i w:val="false"/>
                <w:color w:val="000000"/>
                <w:sz w:val="20"/>
              </w:rPr>
              <w:t>
ушыға</w:t>
            </w:r>
            <w:r>
              <w:br/>
            </w:r>
            <w:r>
              <w:rPr>
                <w:rFonts w:ascii="Times New Roman"/>
                <w:b w:val="false"/>
                <w:i w:val="false"/>
                <w:color w:val="000000"/>
                <w:sz w:val="20"/>
              </w:rPr>
              <w:t>
қолма-қол</w:t>
            </w:r>
            <w:r>
              <w:br/>
            </w:r>
            <w:r>
              <w:rPr>
                <w:rFonts w:ascii="Times New Roman"/>
                <w:b w:val="false"/>
                <w:i w:val="false"/>
                <w:color w:val="000000"/>
                <w:sz w:val="20"/>
              </w:rPr>
              <w:t>
беру</w:t>
            </w:r>
            <w:r>
              <w:br/>
            </w:r>
            <w:r>
              <w:rPr>
                <w:rFonts w:ascii="Times New Roman"/>
                <w:b w:val="false"/>
                <w:i w:val="false"/>
                <w:color w:val="000000"/>
                <w:sz w:val="20"/>
              </w:rPr>
              <w:t>
немесе</w:t>
            </w:r>
            <w:r>
              <w:br/>
            </w:r>
            <w:r>
              <w:rPr>
                <w:rFonts w:ascii="Times New Roman"/>
                <w:b w:val="false"/>
                <w:i w:val="false"/>
                <w:color w:val="000000"/>
                <w:sz w:val="20"/>
              </w:rPr>
              <w:t>
электрон</w:t>
            </w:r>
            <w:r>
              <w:br/>
            </w:r>
            <w:r>
              <w:rPr>
                <w:rFonts w:ascii="Times New Roman"/>
                <w:b w:val="false"/>
                <w:i w:val="false"/>
                <w:color w:val="000000"/>
                <w:sz w:val="20"/>
              </w:rPr>
              <w:t>
дық поч</w:t>
            </w:r>
            <w:r>
              <w:br/>
            </w:r>
            <w:r>
              <w:rPr>
                <w:rFonts w:ascii="Times New Roman"/>
                <w:b w:val="false"/>
                <w:i w:val="false"/>
                <w:color w:val="000000"/>
                <w:sz w:val="20"/>
              </w:rPr>
              <w:t>
тасына</w:t>
            </w:r>
            <w:r>
              <w:br/>
            </w:r>
            <w:r>
              <w:rPr>
                <w:rFonts w:ascii="Times New Roman"/>
                <w:b w:val="false"/>
                <w:i w:val="false"/>
                <w:color w:val="000000"/>
                <w:sz w:val="20"/>
              </w:rPr>
              <w:t>
жіберу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w:t>
            </w:r>
            <w:r>
              <w:br/>
            </w:r>
            <w:r>
              <w:rPr>
                <w:rFonts w:ascii="Times New Roman"/>
                <w:b w:val="false"/>
                <w:i w:val="false"/>
                <w:color w:val="000000"/>
                <w:sz w:val="20"/>
              </w:rPr>
              <w:t>
қол қойыл</w:t>
            </w:r>
            <w:r>
              <w:br/>
            </w:r>
            <w:r>
              <w:rPr>
                <w:rFonts w:ascii="Times New Roman"/>
                <w:b w:val="false"/>
                <w:i w:val="false"/>
                <w:color w:val="000000"/>
                <w:sz w:val="20"/>
              </w:rPr>
              <w:t>
ған ЖАО</w:t>
            </w:r>
            <w:r>
              <w:br/>
            </w:r>
            <w:r>
              <w:rPr>
                <w:rFonts w:ascii="Times New Roman"/>
                <w:b w:val="false"/>
                <w:i w:val="false"/>
                <w:color w:val="000000"/>
                <w:sz w:val="20"/>
              </w:rPr>
              <w:t>
қызметкері</w:t>
            </w:r>
            <w:r>
              <w:br/>
            </w:r>
            <w:r>
              <w:rPr>
                <w:rFonts w:ascii="Times New Roman"/>
                <w:b w:val="false"/>
                <w:i w:val="false"/>
                <w:color w:val="000000"/>
                <w:sz w:val="20"/>
              </w:rPr>
              <w:t>
нің шығыс</w:t>
            </w:r>
            <w:r>
              <w:br/>
            </w:r>
            <w:r>
              <w:rPr>
                <w:rFonts w:ascii="Times New Roman"/>
                <w:b w:val="false"/>
                <w:i w:val="false"/>
                <w:color w:val="000000"/>
                <w:sz w:val="20"/>
              </w:rPr>
              <w:t>
құжаты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тау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w:t>
            </w:r>
            <w:r>
              <w:br/>
            </w:r>
            <w:r>
              <w:rPr>
                <w:rFonts w:ascii="Times New Roman"/>
                <w:b w:val="false"/>
                <w:i w:val="false"/>
                <w:color w:val="000000"/>
                <w:sz w:val="20"/>
              </w:rPr>
              <w:t>
аяқталу</w:t>
            </w:r>
            <w:r>
              <w:br/>
            </w:r>
            <w:r>
              <w:rPr>
                <w:rFonts w:ascii="Times New Roman"/>
                <w:b w:val="false"/>
                <w:i w:val="false"/>
                <w:color w:val="000000"/>
                <w:sz w:val="20"/>
              </w:rPr>
              <w:t>
мәртебеле</w:t>
            </w:r>
            <w:r>
              <w:br/>
            </w:r>
            <w:r>
              <w:rPr>
                <w:rFonts w:ascii="Times New Roman"/>
                <w:b w:val="false"/>
                <w:i w:val="false"/>
                <w:color w:val="000000"/>
                <w:sz w:val="20"/>
              </w:rPr>
              <w:t>
рін көр</w:t>
            </w:r>
            <w:r>
              <w:br/>
            </w:r>
            <w:r>
              <w:rPr>
                <w:rFonts w:ascii="Times New Roman"/>
                <w:b w:val="false"/>
                <w:i w:val="false"/>
                <w:color w:val="000000"/>
                <w:sz w:val="20"/>
              </w:rPr>
              <w:t>
сету және</w:t>
            </w:r>
            <w:r>
              <w:br/>
            </w:r>
            <w:r>
              <w:rPr>
                <w:rFonts w:ascii="Times New Roman"/>
                <w:b w:val="false"/>
                <w:i w:val="false"/>
                <w:color w:val="000000"/>
                <w:sz w:val="20"/>
              </w:rPr>
              <w:t>
шығыс</w:t>
            </w:r>
            <w:r>
              <w:br/>
            </w:r>
            <w:r>
              <w:rPr>
                <w:rFonts w:ascii="Times New Roman"/>
                <w:b w:val="false"/>
                <w:i w:val="false"/>
                <w:color w:val="000000"/>
                <w:sz w:val="20"/>
              </w:rPr>
              <w:t>
құжатты</w:t>
            </w:r>
            <w:r>
              <w:br/>
            </w:r>
            <w:r>
              <w:rPr>
                <w:rFonts w:ascii="Times New Roman"/>
                <w:b w:val="false"/>
                <w:i w:val="false"/>
                <w:color w:val="000000"/>
                <w:sz w:val="20"/>
              </w:rPr>
              <w:t>
беру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минуттан артық емес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 кесте. ХҚКО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838"/>
        <w:gridCol w:w="1969"/>
        <w:gridCol w:w="1904"/>
        <w:gridCol w:w="1708"/>
        <w:gridCol w:w="1883"/>
        <w:gridCol w:w="1210"/>
      </w:tblGrid>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1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w:t>
            </w:r>
            <w:r>
              <w:br/>
            </w:r>
            <w:r>
              <w:rPr>
                <w:rFonts w:ascii="Times New Roman"/>
                <w:b w:val="false"/>
                <w:i w:val="false"/>
                <w:color w:val="000000"/>
                <w:sz w:val="20"/>
              </w:rPr>
              <w:t>
жаттар</w:t>
            </w:r>
            <w:r>
              <w:br/>
            </w:r>
            <w:r>
              <w:rPr>
                <w:rFonts w:ascii="Times New Roman"/>
                <w:b w:val="false"/>
                <w:i w:val="false"/>
                <w:color w:val="000000"/>
                <w:sz w:val="20"/>
              </w:rPr>
              <w:t>
дың түп</w:t>
            </w:r>
            <w:r>
              <w:br/>
            </w:r>
            <w:r>
              <w:rPr>
                <w:rFonts w:ascii="Times New Roman"/>
                <w:b w:val="false"/>
                <w:i w:val="false"/>
                <w:color w:val="000000"/>
                <w:sz w:val="20"/>
              </w:rPr>
              <w:t>
нұсқалы</w:t>
            </w:r>
            <w:r>
              <w:br/>
            </w:r>
            <w:r>
              <w:rPr>
                <w:rFonts w:ascii="Times New Roman"/>
                <w:b w:val="false"/>
                <w:i w:val="false"/>
                <w:color w:val="000000"/>
                <w:sz w:val="20"/>
              </w:rPr>
              <w:t>
лығын</w:t>
            </w:r>
            <w:r>
              <w:br/>
            </w:r>
            <w:r>
              <w:rPr>
                <w:rFonts w:ascii="Times New Roman"/>
                <w:b w:val="false"/>
                <w:i w:val="false"/>
                <w:color w:val="000000"/>
                <w:sz w:val="20"/>
              </w:rPr>
              <w:t>
тексеру,</w:t>
            </w:r>
            <w:r>
              <w:br/>
            </w:r>
            <w:r>
              <w:rPr>
                <w:rFonts w:ascii="Times New Roman"/>
                <w:b w:val="false"/>
                <w:i w:val="false"/>
                <w:color w:val="000000"/>
                <w:sz w:val="20"/>
              </w:rPr>
              <w:t>
мәлімет</w:t>
            </w:r>
            <w:r>
              <w:br/>
            </w:r>
            <w:r>
              <w:rPr>
                <w:rFonts w:ascii="Times New Roman"/>
                <w:b w:val="false"/>
                <w:i w:val="false"/>
                <w:color w:val="000000"/>
                <w:sz w:val="20"/>
              </w:rPr>
              <w:t>
терді</w:t>
            </w:r>
            <w:r>
              <w:br/>
            </w:r>
            <w:r>
              <w:rPr>
                <w:rFonts w:ascii="Times New Roman"/>
                <w:b w:val="false"/>
                <w:i w:val="false"/>
                <w:color w:val="000000"/>
                <w:sz w:val="20"/>
              </w:rPr>
              <w:t>
ЖАО АЖ</w:t>
            </w:r>
            <w:r>
              <w:br/>
            </w:r>
            <w:r>
              <w:rPr>
                <w:rFonts w:ascii="Times New Roman"/>
                <w:b w:val="false"/>
                <w:i w:val="false"/>
                <w:color w:val="000000"/>
                <w:sz w:val="20"/>
              </w:rPr>
              <w:t>
енгізу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w:t>
            </w:r>
            <w:r>
              <w:br/>
            </w:r>
            <w:r>
              <w:rPr>
                <w:rFonts w:ascii="Times New Roman"/>
                <w:b w:val="false"/>
                <w:i w:val="false"/>
                <w:color w:val="000000"/>
                <w:sz w:val="20"/>
              </w:rPr>
              <w:t>
меткері</w:t>
            </w:r>
            <w:r>
              <w:br/>
            </w:r>
            <w:r>
              <w:rPr>
                <w:rFonts w:ascii="Times New Roman"/>
                <w:b w:val="false"/>
                <w:i w:val="false"/>
                <w:color w:val="000000"/>
                <w:sz w:val="20"/>
              </w:rPr>
              <w:t>
нің</w:t>
            </w:r>
            <w:r>
              <w:br/>
            </w:r>
            <w:r>
              <w:rPr>
                <w:rFonts w:ascii="Times New Roman"/>
                <w:b w:val="false"/>
                <w:i w:val="false"/>
                <w:color w:val="000000"/>
                <w:sz w:val="20"/>
              </w:rPr>
              <w:t>
жүйеде</w:t>
            </w:r>
            <w:r>
              <w:br/>
            </w:r>
            <w:r>
              <w:rPr>
                <w:rFonts w:ascii="Times New Roman"/>
                <w:b w:val="false"/>
                <w:i w:val="false"/>
                <w:color w:val="000000"/>
                <w:sz w:val="20"/>
              </w:rPr>
              <w:t>
авторлан</w:t>
            </w:r>
            <w:r>
              <w:br/>
            </w:r>
            <w:r>
              <w:rPr>
                <w:rFonts w:ascii="Times New Roman"/>
                <w:b w:val="false"/>
                <w:i w:val="false"/>
                <w:color w:val="000000"/>
                <w:sz w:val="20"/>
              </w:rPr>
              <w:t>
дыру мен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үшін</w:t>
            </w:r>
            <w:r>
              <w:br/>
            </w:r>
            <w:r>
              <w:rPr>
                <w:rFonts w:ascii="Times New Roman"/>
                <w:b w:val="false"/>
                <w:i w:val="false"/>
                <w:color w:val="000000"/>
                <w:sz w:val="20"/>
              </w:rPr>
              <w:t>
сұрау</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w:t>
            </w:r>
            <w:r>
              <w:br/>
            </w:r>
            <w:r>
              <w:rPr>
                <w:rFonts w:ascii="Times New Roman"/>
                <w:b w:val="false"/>
                <w:i w:val="false"/>
                <w:color w:val="000000"/>
                <w:sz w:val="20"/>
              </w:rPr>
              <w:t>
ХҚКО</w:t>
            </w:r>
            <w:r>
              <w:br/>
            </w:r>
            <w:r>
              <w:rPr>
                <w:rFonts w:ascii="Times New Roman"/>
                <w:b w:val="false"/>
                <w:i w:val="false"/>
                <w:color w:val="000000"/>
                <w:sz w:val="20"/>
              </w:rPr>
              <w:t>
АЖ-нен</w:t>
            </w:r>
            <w:r>
              <w:br/>
            </w:r>
            <w:r>
              <w:rPr>
                <w:rFonts w:ascii="Times New Roman"/>
                <w:b w:val="false"/>
                <w:i w:val="false"/>
                <w:color w:val="000000"/>
                <w:sz w:val="20"/>
              </w:rPr>
              <w:t>
ЖАО</w:t>
            </w:r>
            <w:r>
              <w:br/>
            </w:r>
            <w:r>
              <w:rPr>
                <w:rFonts w:ascii="Times New Roman"/>
                <w:b w:val="false"/>
                <w:i w:val="false"/>
                <w:color w:val="000000"/>
                <w:sz w:val="20"/>
              </w:rPr>
              <w:t>
АЖ-не</w:t>
            </w:r>
            <w:r>
              <w:br/>
            </w:r>
            <w:r>
              <w:rPr>
                <w:rFonts w:ascii="Times New Roman"/>
                <w:b w:val="false"/>
                <w:i w:val="false"/>
                <w:color w:val="000000"/>
                <w:sz w:val="20"/>
              </w:rPr>
              <w:t>
маршрут</w:t>
            </w:r>
            <w:r>
              <w:br/>
            </w:r>
            <w:r>
              <w:rPr>
                <w:rFonts w:ascii="Times New Roman"/>
                <w:b w:val="false"/>
                <w:i w:val="false"/>
                <w:color w:val="000000"/>
                <w:sz w:val="20"/>
              </w:rPr>
              <w:t>
тау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w:t>
            </w:r>
            <w:r>
              <w:br/>
            </w:r>
            <w:r>
              <w:rPr>
                <w:rFonts w:ascii="Times New Roman"/>
                <w:b w:val="false"/>
                <w:i w:val="false"/>
                <w:color w:val="000000"/>
                <w:sz w:val="20"/>
              </w:rPr>
              <w:t>
ға жібе</w:t>
            </w:r>
            <w:r>
              <w:br/>
            </w:r>
            <w:r>
              <w:rPr>
                <w:rFonts w:ascii="Times New Roman"/>
                <w:b w:val="false"/>
                <w:i w:val="false"/>
                <w:color w:val="000000"/>
                <w:sz w:val="20"/>
              </w:rPr>
              <w:t>
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тексе</w:t>
            </w:r>
            <w:r>
              <w:br/>
            </w:r>
            <w:r>
              <w:rPr>
                <w:rFonts w:ascii="Times New Roman"/>
                <w:b w:val="false"/>
                <w:i w:val="false"/>
                <w:color w:val="000000"/>
                <w:sz w:val="20"/>
              </w:rPr>
              <w:t>
ру,</w:t>
            </w:r>
            <w:r>
              <w:br/>
            </w:r>
            <w:r>
              <w:rPr>
                <w:rFonts w:ascii="Times New Roman"/>
                <w:b w:val="false"/>
                <w:i w:val="false"/>
                <w:color w:val="000000"/>
                <w:sz w:val="20"/>
              </w:rPr>
              <w:t>
өті</w:t>
            </w:r>
            <w:r>
              <w:br/>
            </w:r>
            <w:r>
              <w:rPr>
                <w:rFonts w:ascii="Times New Roman"/>
                <w:b w:val="false"/>
                <w:i w:val="false"/>
                <w:color w:val="000000"/>
                <w:sz w:val="20"/>
              </w:rPr>
              <w:t>
нішті</w:t>
            </w:r>
            <w:r>
              <w:br/>
            </w:r>
            <w:r>
              <w:rPr>
                <w:rFonts w:ascii="Times New Roman"/>
                <w:b w:val="false"/>
                <w:i w:val="false"/>
                <w:color w:val="000000"/>
                <w:sz w:val="20"/>
              </w:rPr>
              <w:t>
жұмыс</w:t>
            </w:r>
            <w:r>
              <w:br/>
            </w:r>
            <w:r>
              <w:rPr>
                <w:rFonts w:ascii="Times New Roman"/>
                <w:b w:val="false"/>
                <w:i w:val="false"/>
                <w:color w:val="000000"/>
                <w:sz w:val="20"/>
              </w:rPr>
              <w:t>
жасау</w:t>
            </w:r>
            <w:r>
              <w:br/>
            </w:r>
            <w:r>
              <w:rPr>
                <w:rFonts w:ascii="Times New Roman"/>
                <w:b w:val="false"/>
                <w:i w:val="false"/>
                <w:color w:val="000000"/>
                <w:sz w:val="20"/>
              </w:rPr>
              <w:t>
ға қа</w:t>
            </w:r>
            <w:r>
              <w:br/>
            </w:r>
            <w:r>
              <w:rPr>
                <w:rFonts w:ascii="Times New Roman"/>
                <w:b w:val="false"/>
                <w:i w:val="false"/>
                <w:color w:val="000000"/>
                <w:sz w:val="20"/>
              </w:rPr>
              <w:t>
был</w:t>
            </w:r>
            <w:r>
              <w:br/>
            </w:r>
            <w:r>
              <w:rPr>
                <w:rFonts w:ascii="Times New Roman"/>
                <w:b w:val="false"/>
                <w:i w:val="false"/>
                <w:color w:val="000000"/>
                <w:sz w:val="20"/>
              </w:rPr>
              <w:t xml:space="preserve">
дау </w:t>
            </w:r>
          </w:p>
        </w:tc>
      </w:tr>
      <w:tr>
        <w:trPr>
          <w:trHeight w:val="21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w:t>
            </w:r>
            <w:r>
              <w:br/>
            </w:r>
            <w:r>
              <w:rPr>
                <w:rFonts w:ascii="Times New Roman"/>
                <w:b w:val="false"/>
                <w:i w:val="false"/>
                <w:color w:val="000000"/>
                <w:sz w:val="20"/>
              </w:rPr>
              <w:t>
қол жет</w:t>
            </w:r>
            <w:r>
              <w:br/>
            </w:r>
            <w:r>
              <w:rPr>
                <w:rFonts w:ascii="Times New Roman"/>
                <w:b w:val="false"/>
                <w:i w:val="false"/>
                <w:color w:val="000000"/>
                <w:sz w:val="20"/>
              </w:rPr>
              <w:t>
кізуге</w:t>
            </w:r>
            <w:r>
              <w:br/>
            </w:r>
            <w:r>
              <w:rPr>
                <w:rFonts w:ascii="Times New Roman"/>
                <w:b w:val="false"/>
                <w:i w:val="false"/>
                <w:color w:val="000000"/>
                <w:sz w:val="20"/>
              </w:rPr>
              <w:t>
өтініш</w:t>
            </w:r>
            <w:r>
              <w:br/>
            </w:r>
            <w:r>
              <w:rPr>
                <w:rFonts w:ascii="Times New Roman"/>
                <w:b w:val="false"/>
                <w:i w:val="false"/>
                <w:color w:val="000000"/>
                <w:sz w:val="20"/>
              </w:rPr>
              <w:t>
пен</w:t>
            </w:r>
            <w:r>
              <w:br/>
            </w:r>
            <w:r>
              <w:rPr>
                <w:rFonts w:ascii="Times New Roman"/>
                <w:b w:val="false"/>
                <w:i w:val="false"/>
                <w:color w:val="000000"/>
                <w:sz w:val="20"/>
              </w:rPr>
              <w:t>
құжаттар</w:t>
            </w:r>
            <w:r>
              <w:br/>
            </w:r>
            <w:r>
              <w:rPr>
                <w:rFonts w:ascii="Times New Roman"/>
                <w:b w:val="false"/>
                <w:i w:val="false"/>
                <w:color w:val="000000"/>
                <w:sz w:val="20"/>
              </w:rPr>
              <w:t>
қабылдау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нөмірін</w:t>
            </w:r>
            <w:r>
              <w:br/>
            </w:r>
            <w:r>
              <w:rPr>
                <w:rFonts w:ascii="Times New Roman"/>
                <w:b w:val="false"/>
                <w:i w:val="false"/>
                <w:color w:val="000000"/>
                <w:sz w:val="20"/>
              </w:rPr>
              <w:t>
иелене</w:t>
            </w:r>
            <w:r>
              <w:br/>
            </w:r>
            <w:r>
              <w:rPr>
                <w:rFonts w:ascii="Times New Roman"/>
                <w:b w:val="false"/>
                <w:i w:val="false"/>
                <w:color w:val="000000"/>
                <w:sz w:val="20"/>
              </w:rPr>
              <w:t>
отырып</w:t>
            </w:r>
            <w:r>
              <w:br/>
            </w:r>
            <w:r>
              <w:rPr>
                <w:rFonts w:ascii="Times New Roman"/>
                <w:b w:val="false"/>
                <w:i w:val="false"/>
                <w:color w:val="000000"/>
                <w:sz w:val="20"/>
              </w:rPr>
              <w:t>
сұрауды</w:t>
            </w:r>
            <w:r>
              <w:br/>
            </w:r>
            <w:r>
              <w:rPr>
                <w:rFonts w:ascii="Times New Roman"/>
                <w:b w:val="false"/>
                <w:i w:val="false"/>
                <w:color w:val="000000"/>
                <w:sz w:val="20"/>
              </w:rPr>
              <w:t>
тіркеу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w:t>
            </w:r>
            <w:r>
              <w:br/>
            </w:r>
            <w:r>
              <w:rPr>
                <w:rFonts w:ascii="Times New Roman"/>
                <w:b w:val="false"/>
                <w:i w:val="false"/>
                <w:color w:val="000000"/>
                <w:sz w:val="20"/>
              </w:rPr>
              <w:t>
маршрут</w:t>
            </w:r>
            <w:r>
              <w:br/>
            </w:r>
            <w:r>
              <w:rPr>
                <w:rFonts w:ascii="Times New Roman"/>
                <w:b w:val="false"/>
                <w:i w:val="false"/>
                <w:color w:val="000000"/>
                <w:sz w:val="20"/>
              </w:rPr>
              <w:t>
тау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ХҚКО нан</w:t>
            </w:r>
            <w:r>
              <w:br/>
            </w:r>
            <w:r>
              <w:rPr>
                <w:rFonts w:ascii="Times New Roman"/>
                <w:b w:val="false"/>
                <w:i w:val="false"/>
                <w:color w:val="000000"/>
                <w:sz w:val="20"/>
              </w:rPr>
              <w:t>
ЖАО</w:t>
            </w:r>
            <w:r>
              <w:br/>
            </w:r>
            <w:r>
              <w:rPr>
                <w:rFonts w:ascii="Times New Roman"/>
                <w:b w:val="false"/>
                <w:i w:val="false"/>
                <w:color w:val="000000"/>
                <w:sz w:val="20"/>
              </w:rPr>
              <w:t>
АЖ-ға</w:t>
            </w:r>
            <w:r>
              <w:br/>
            </w:r>
            <w:r>
              <w:rPr>
                <w:rFonts w:ascii="Times New Roman"/>
                <w:b w:val="false"/>
                <w:i w:val="false"/>
                <w:color w:val="000000"/>
                <w:sz w:val="20"/>
              </w:rPr>
              <w:t>
түскен</w:t>
            </w:r>
            <w:r>
              <w:br/>
            </w:r>
            <w:r>
              <w:rPr>
                <w:rFonts w:ascii="Times New Roman"/>
                <w:b w:val="false"/>
                <w:i w:val="false"/>
                <w:color w:val="000000"/>
                <w:sz w:val="20"/>
              </w:rPr>
              <w:t>
дер мәр</w:t>
            </w:r>
            <w:r>
              <w:br/>
            </w:r>
            <w:r>
              <w:rPr>
                <w:rFonts w:ascii="Times New Roman"/>
                <w:b w:val="false"/>
                <w:i w:val="false"/>
                <w:color w:val="000000"/>
                <w:sz w:val="20"/>
              </w:rPr>
              <w:t>
тебесін</w:t>
            </w:r>
            <w:r>
              <w:br/>
            </w:r>
            <w:r>
              <w:rPr>
                <w:rFonts w:ascii="Times New Roman"/>
                <w:b w:val="false"/>
                <w:i w:val="false"/>
                <w:color w:val="000000"/>
                <w:sz w:val="20"/>
              </w:rPr>
              <w:t>
де көр</w:t>
            </w:r>
            <w:r>
              <w:br/>
            </w:r>
            <w:r>
              <w:rPr>
                <w:rFonts w:ascii="Times New Roman"/>
                <w:b w:val="false"/>
                <w:i w:val="false"/>
                <w:color w:val="000000"/>
                <w:sz w:val="20"/>
              </w:rPr>
              <w:t>
сету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ды</w:t>
            </w:r>
            <w:r>
              <w:br/>
            </w:r>
            <w:r>
              <w:rPr>
                <w:rFonts w:ascii="Times New Roman"/>
                <w:b w:val="false"/>
                <w:i w:val="false"/>
                <w:color w:val="000000"/>
                <w:sz w:val="20"/>
              </w:rPr>
              <w:t>
жұмыс</w:t>
            </w:r>
            <w:r>
              <w:br/>
            </w:r>
            <w:r>
              <w:rPr>
                <w:rFonts w:ascii="Times New Roman"/>
                <w:b w:val="false"/>
                <w:i w:val="false"/>
                <w:color w:val="000000"/>
                <w:sz w:val="20"/>
              </w:rPr>
              <w:t>
жасау</w:t>
            </w:r>
            <w:r>
              <w:br/>
            </w:r>
            <w:r>
              <w:rPr>
                <w:rFonts w:ascii="Times New Roman"/>
                <w:b w:val="false"/>
                <w:i w:val="false"/>
                <w:color w:val="000000"/>
                <w:sz w:val="20"/>
              </w:rPr>
              <w:t>
ға қ</w:t>
            </w:r>
            <w:r>
              <w:br/>
            </w:r>
            <w:r>
              <w:rPr>
                <w:rFonts w:ascii="Times New Roman"/>
                <w:b w:val="false"/>
                <w:i w:val="false"/>
                <w:color w:val="000000"/>
                <w:sz w:val="20"/>
              </w:rPr>
              <w:t>
был</w:t>
            </w:r>
            <w:r>
              <w:br/>
            </w:r>
            <w:r>
              <w:rPr>
                <w:rFonts w:ascii="Times New Roman"/>
                <w:b w:val="false"/>
                <w:i w:val="false"/>
                <w:color w:val="000000"/>
                <w:sz w:val="20"/>
              </w:rPr>
              <w:t>
дау</w:t>
            </w:r>
          </w:p>
        </w:tc>
      </w:tr>
      <w:tr>
        <w:trPr>
          <w:trHeight w:val="12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 емес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тан артық емес</w:t>
            </w:r>
          </w:p>
        </w:tc>
      </w:tr>
      <w:tr>
        <w:trPr>
          <w:trHeight w:val="8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848"/>
        <w:gridCol w:w="1976"/>
        <w:gridCol w:w="1889"/>
        <w:gridCol w:w="1715"/>
        <w:gridCol w:w="1889"/>
        <w:gridCol w:w="11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p>
            <w:pPr>
              <w:spacing w:after="20"/>
              <w:ind w:left="20"/>
              <w:jc w:val="both"/>
            </w:pPr>
            <w:r>
              <w:rPr>
                <w:rFonts w:ascii="Times New Roman"/>
                <w:b w:val="false"/>
                <w:i w:val="false"/>
                <w:color w:val="000000"/>
                <w:sz w:val="20"/>
              </w:rPr>
              <w:t>АЖ</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орындау.Мұрағат</w:t>
            </w:r>
            <w:r>
              <w:br/>
            </w:r>
            <w:r>
              <w:rPr>
                <w:rFonts w:ascii="Times New Roman"/>
                <w:b w:val="false"/>
                <w:i w:val="false"/>
                <w:color w:val="000000"/>
                <w:sz w:val="20"/>
              </w:rPr>
              <w:t>
тық анық</w:t>
            </w:r>
            <w:r>
              <w:br/>
            </w:r>
            <w:r>
              <w:rPr>
                <w:rFonts w:ascii="Times New Roman"/>
                <w:b w:val="false"/>
                <w:i w:val="false"/>
                <w:color w:val="000000"/>
                <w:sz w:val="20"/>
              </w:rPr>
              <w:t>
тама</w:t>
            </w:r>
            <w:r>
              <w:br/>
            </w:r>
            <w:r>
              <w:rPr>
                <w:rFonts w:ascii="Times New Roman"/>
                <w:b w:val="false"/>
                <w:i w:val="false"/>
                <w:color w:val="000000"/>
                <w:sz w:val="20"/>
              </w:rPr>
              <w:t>
бере</w:t>
            </w:r>
            <w:r>
              <w:br/>
            </w:r>
            <w:r>
              <w:rPr>
                <w:rFonts w:ascii="Times New Roman"/>
                <w:b w:val="false"/>
                <w:i w:val="false"/>
                <w:color w:val="000000"/>
                <w:sz w:val="20"/>
              </w:rPr>
              <w:t>
отырып</w:t>
            </w:r>
            <w:r>
              <w:br/>
            </w:r>
            <w:r>
              <w:rPr>
                <w:rFonts w:ascii="Times New Roman"/>
                <w:b w:val="false"/>
                <w:i w:val="false"/>
                <w:color w:val="000000"/>
                <w:sz w:val="20"/>
              </w:rPr>
              <w:t>
жауапты</w:t>
            </w:r>
            <w:r>
              <w:br/>
            </w:r>
            <w:r>
              <w:rPr>
                <w:rFonts w:ascii="Times New Roman"/>
                <w:b w:val="false"/>
                <w:i w:val="false"/>
                <w:color w:val="000000"/>
                <w:sz w:val="20"/>
              </w:rPr>
              <w:t>
қалыптас</w:t>
            </w:r>
            <w:r>
              <w:br/>
            </w:r>
            <w:r>
              <w:rPr>
                <w:rFonts w:ascii="Times New Roman"/>
                <w:b w:val="false"/>
                <w:i w:val="false"/>
                <w:color w:val="000000"/>
                <w:sz w:val="20"/>
              </w:rPr>
              <w:t>
тыру не</w:t>
            </w:r>
            <w:r>
              <w:br/>
            </w:r>
            <w:r>
              <w:rPr>
                <w:rFonts w:ascii="Times New Roman"/>
                <w:b w:val="false"/>
                <w:i w:val="false"/>
                <w:color w:val="000000"/>
                <w:sz w:val="20"/>
              </w:rPr>
              <w:t>
месе дә</w:t>
            </w:r>
            <w:r>
              <w:br/>
            </w:r>
            <w:r>
              <w:rPr>
                <w:rFonts w:ascii="Times New Roman"/>
                <w:b w:val="false"/>
                <w:i w:val="false"/>
                <w:color w:val="000000"/>
                <w:sz w:val="20"/>
              </w:rPr>
              <w:t>
лелді</w:t>
            </w:r>
            <w:r>
              <w:br/>
            </w:r>
            <w:r>
              <w:rPr>
                <w:rFonts w:ascii="Times New Roman"/>
                <w:b w:val="false"/>
                <w:i w:val="false"/>
                <w:color w:val="000000"/>
                <w:sz w:val="20"/>
              </w:rPr>
              <w:t>
бас тар</w:t>
            </w:r>
            <w:r>
              <w:br/>
            </w:r>
            <w:r>
              <w:rPr>
                <w:rFonts w:ascii="Times New Roman"/>
                <w:b w:val="false"/>
                <w:i w:val="false"/>
                <w:color w:val="000000"/>
                <w:sz w:val="20"/>
              </w:rPr>
              <w:t>
туды қа</w:t>
            </w:r>
            <w:r>
              <w:br/>
            </w:r>
            <w:r>
              <w:rPr>
                <w:rFonts w:ascii="Times New Roman"/>
                <w:b w:val="false"/>
                <w:i w:val="false"/>
                <w:color w:val="000000"/>
                <w:sz w:val="20"/>
              </w:rPr>
              <w:t>
лыптасты</w:t>
            </w:r>
            <w:r>
              <w:br/>
            </w:r>
            <w:r>
              <w:rPr>
                <w:rFonts w:ascii="Times New Roman"/>
                <w:b w:val="false"/>
                <w:i w:val="false"/>
                <w:color w:val="000000"/>
                <w:sz w:val="20"/>
              </w:rPr>
              <w:t>
ру.</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қалыптас</w:t>
            </w:r>
            <w:r>
              <w:br/>
            </w:r>
            <w:r>
              <w:rPr>
                <w:rFonts w:ascii="Times New Roman"/>
                <w:b w:val="false"/>
                <w:i w:val="false"/>
                <w:color w:val="000000"/>
                <w:sz w:val="20"/>
              </w:rPr>
              <w:t>
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w:t>
            </w:r>
            <w:r>
              <w:br/>
            </w:r>
            <w:r>
              <w:rPr>
                <w:rFonts w:ascii="Times New Roman"/>
                <w:b w:val="false"/>
                <w:i w:val="false"/>
                <w:color w:val="000000"/>
                <w:sz w:val="20"/>
              </w:rPr>
              <w:t>
ні ауыс</w:t>
            </w:r>
            <w:r>
              <w:br/>
            </w:r>
            <w:r>
              <w:rPr>
                <w:rFonts w:ascii="Times New Roman"/>
                <w:b w:val="false"/>
                <w:i w:val="false"/>
                <w:color w:val="000000"/>
                <w:sz w:val="20"/>
              </w:rPr>
              <w:t>
тыру</w:t>
            </w:r>
            <w:r>
              <w:br/>
            </w:r>
            <w:r>
              <w:rPr>
                <w:rFonts w:ascii="Times New Roman"/>
                <w:b w:val="false"/>
                <w:i w:val="false"/>
                <w:color w:val="000000"/>
                <w:sz w:val="20"/>
              </w:rPr>
              <w:t>
туралы</w:t>
            </w:r>
            <w:r>
              <w:br/>
            </w:r>
            <w:r>
              <w:rPr>
                <w:rFonts w:ascii="Times New Roman"/>
                <w:b w:val="false"/>
                <w:i w:val="false"/>
                <w:color w:val="000000"/>
                <w:sz w:val="20"/>
              </w:rPr>
              <w:t>
сұрауды</w:t>
            </w:r>
            <w:r>
              <w:br/>
            </w:r>
            <w:r>
              <w:rPr>
                <w:rFonts w:ascii="Times New Roman"/>
                <w:b w:val="false"/>
                <w:i w:val="false"/>
                <w:color w:val="000000"/>
                <w:sz w:val="20"/>
              </w:rPr>
              <w:t>
маршрут</w:t>
            </w:r>
            <w:r>
              <w:br/>
            </w:r>
            <w:r>
              <w:rPr>
                <w:rFonts w:ascii="Times New Roman"/>
                <w:b w:val="false"/>
                <w:i w:val="false"/>
                <w:color w:val="000000"/>
                <w:sz w:val="20"/>
              </w:rPr>
              <w:t>
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 мәр</w:t>
            </w:r>
            <w:r>
              <w:br/>
            </w:r>
            <w:r>
              <w:rPr>
                <w:rFonts w:ascii="Times New Roman"/>
                <w:b w:val="false"/>
                <w:i w:val="false"/>
                <w:color w:val="000000"/>
                <w:sz w:val="20"/>
              </w:rPr>
              <w:t>
тебесін</w:t>
            </w:r>
            <w:r>
              <w:br/>
            </w:r>
            <w:r>
              <w:rPr>
                <w:rFonts w:ascii="Times New Roman"/>
                <w:b w:val="false"/>
                <w:i w:val="false"/>
                <w:color w:val="000000"/>
                <w:sz w:val="20"/>
              </w:rPr>
              <w:t>
көрсету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не</w:t>
            </w:r>
            <w:r>
              <w:br/>
            </w:r>
            <w:r>
              <w:rPr>
                <w:rFonts w:ascii="Times New Roman"/>
                <w:b w:val="false"/>
                <w:i w:val="false"/>
                <w:color w:val="000000"/>
                <w:sz w:val="20"/>
              </w:rPr>
              <w:t>
месе дә</w:t>
            </w:r>
            <w:r>
              <w:br/>
            </w:r>
            <w:r>
              <w:rPr>
                <w:rFonts w:ascii="Times New Roman"/>
                <w:b w:val="false"/>
                <w:i w:val="false"/>
                <w:color w:val="000000"/>
                <w:sz w:val="20"/>
              </w:rPr>
              <w:t>
лелді</w:t>
            </w:r>
            <w:r>
              <w:br/>
            </w:r>
            <w:r>
              <w:rPr>
                <w:rFonts w:ascii="Times New Roman"/>
                <w:b w:val="false"/>
                <w:i w:val="false"/>
                <w:color w:val="000000"/>
                <w:sz w:val="20"/>
              </w:rPr>
              <w:t>
бас тар</w:t>
            </w:r>
            <w:r>
              <w:br/>
            </w:r>
            <w:r>
              <w:rPr>
                <w:rFonts w:ascii="Times New Roman"/>
                <w:b w:val="false"/>
                <w:i w:val="false"/>
                <w:color w:val="000000"/>
                <w:sz w:val="20"/>
              </w:rPr>
              <w:t>
туды қа</w:t>
            </w:r>
            <w:r>
              <w:br/>
            </w:r>
            <w:r>
              <w:rPr>
                <w:rFonts w:ascii="Times New Roman"/>
                <w:b w:val="false"/>
                <w:i w:val="false"/>
                <w:color w:val="000000"/>
                <w:sz w:val="20"/>
              </w:rPr>
              <w:t>
лыптас</w:t>
            </w:r>
            <w:r>
              <w:br/>
            </w:r>
            <w:r>
              <w:rPr>
                <w:rFonts w:ascii="Times New Roman"/>
                <w:b w:val="false"/>
                <w:i w:val="false"/>
                <w:color w:val="000000"/>
                <w:sz w:val="20"/>
              </w:rPr>
              <w:t>
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Жүйеден</w:t>
            </w:r>
            <w:r>
              <w:br/>
            </w:r>
            <w:r>
              <w:rPr>
                <w:rFonts w:ascii="Times New Roman"/>
                <w:b w:val="false"/>
                <w:i w:val="false"/>
                <w:color w:val="000000"/>
                <w:sz w:val="20"/>
              </w:rPr>
              <w:t>
шығатын</w:t>
            </w:r>
            <w:r>
              <w:br/>
            </w:r>
            <w:r>
              <w:rPr>
                <w:rFonts w:ascii="Times New Roman"/>
                <w:b w:val="false"/>
                <w:i w:val="false"/>
                <w:color w:val="000000"/>
                <w:sz w:val="20"/>
              </w:rPr>
              <w:t>
құжатты</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w:t>
            </w:r>
            <w:r>
              <w:br/>
            </w:r>
            <w:r>
              <w:rPr>
                <w:rFonts w:ascii="Times New Roman"/>
                <w:b w:val="false"/>
                <w:i w:val="false"/>
                <w:color w:val="000000"/>
                <w:sz w:val="20"/>
              </w:rPr>
              <w:t>
маршрут</w:t>
            </w:r>
            <w:r>
              <w:br/>
            </w:r>
            <w:r>
              <w:rPr>
                <w:rFonts w:ascii="Times New Roman"/>
                <w:b w:val="false"/>
                <w:i w:val="false"/>
                <w:color w:val="000000"/>
                <w:sz w:val="20"/>
              </w:rPr>
              <w:t>
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 мәр</w:t>
            </w:r>
            <w:r>
              <w:br/>
            </w:r>
            <w:r>
              <w:rPr>
                <w:rFonts w:ascii="Times New Roman"/>
                <w:b w:val="false"/>
                <w:i w:val="false"/>
                <w:color w:val="000000"/>
                <w:sz w:val="20"/>
              </w:rPr>
              <w:t>
тебесін көрсету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w:t>
            </w:r>
            <w:r>
              <w:br/>
            </w:r>
            <w:r>
              <w:rPr>
                <w:rFonts w:ascii="Times New Roman"/>
                <w:b w:val="false"/>
                <w:i w:val="false"/>
                <w:color w:val="000000"/>
                <w:sz w:val="20"/>
              </w:rPr>
              <w:t>
лік 15</w:t>
            </w:r>
            <w:r>
              <w:br/>
            </w:r>
            <w:r>
              <w:rPr>
                <w:rFonts w:ascii="Times New Roman"/>
                <w:b w:val="false"/>
                <w:i w:val="false"/>
                <w:color w:val="000000"/>
                <w:sz w:val="20"/>
              </w:rPr>
              <w:t>
күннен</w:t>
            </w:r>
            <w:r>
              <w:br/>
            </w:r>
            <w:r>
              <w:rPr>
                <w:rFonts w:ascii="Times New Roman"/>
                <w:b w:val="false"/>
                <w:i w:val="false"/>
                <w:color w:val="000000"/>
                <w:sz w:val="20"/>
              </w:rPr>
              <w:t>
30 күнге</w:t>
            </w:r>
            <w:r>
              <w:br/>
            </w:r>
            <w:r>
              <w:rPr>
                <w:rFonts w:ascii="Times New Roman"/>
                <w:b w:val="false"/>
                <w:i w:val="false"/>
                <w:color w:val="000000"/>
                <w:sz w:val="20"/>
              </w:rPr>
              <w:t>
дейін</w:t>
            </w:r>
            <w:r>
              <w:br/>
            </w:r>
            <w:r>
              <w:rPr>
                <w:rFonts w:ascii="Times New Roman"/>
                <w:b w:val="false"/>
                <w:i w:val="false"/>
                <w:color w:val="000000"/>
                <w:sz w:val="20"/>
              </w:rPr>
              <w:t>
(ерекше</w:t>
            </w:r>
            <w:r>
              <w:br/>
            </w:r>
            <w:r>
              <w:rPr>
                <w:rFonts w:ascii="Times New Roman"/>
                <w:b w:val="false"/>
                <w:i w:val="false"/>
                <w:color w:val="000000"/>
                <w:sz w:val="20"/>
              </w:rPr>
              <w:t>
жағдай</w:t>
            </w:r>
            <w:r>
              <w:br/>
            </w:r>
            <w:r>
              <w:rPr>
                <w:rFonts w:ascii="Times New Roman"/>
                <w:b w:val="false"/>
                <w:i w:val="false"/>
                <w:color w:val="000000"/>
                <w:sz w:val="20"/>
              </w:rPr>
              <w:t>
ларда 6</w:t>
            </w:r>
            <w:r>
              <w:br/>
            </w:r>
            <w:r>
              <w:rPr>
                <w:rFonts w:ascii="Times New Roman"/>
                <w:b w:val="false"/>
                <w:i w:val="false"/>
                <w:color w:val="000000"/>
                <w:sz w:val="20"/>
              </w:rPr>
              <w:t>
айға</w:t>
            </w:r>
            <w:r>
              <w:br/>
            </w:r>
            <w:r>
              <w:rPr>
                <w:rFonts w:ascii="Times New Roman"/>
                <w:b w:val="false"/>
                <w:i w:val="false"/>
                <w:color w:val="000000"/>
                <w:sz w:val="20"/>
              </w:rPr>
              <w:t>
дейін)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739"/>
        <w:gridCol w:w="2129"/>
        <w:gridCol w:w="1889"/>
        <w:gridCol w:w="1671"/>
        <w:gridCol w:w="1889"/>
        <w:gridCol w:w="11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жасау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шығатын құжатқа қол қоюы. ХҚКО АЖ қызмет көрсету</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w:t>
            </w:r>
            <w:r>
              <w:br/>
            </w:r>
            <w:r>
              <w:rPr>
                <w:rFonts w:ascii="Times New Roman"/>
                <w:b w:val="false"/>
                <w:i w:val="false"/>
                <w:color w:val="000000"/>
                <w:sz w:val="20"/>
              </w:rPr>
              <w:t>
сін</w:t>
            </w:r>
            <w:r>
              <w:br/>
            </w:r>
            <w:r>
              <w:rPr>
                <w:rFonts w:ascii="Times New Roman"/>
                <w:b w:val="false"/>
                <w:i w:val="false"/>
                <w:color w:val="000000"/>
                <w:sz w:val="20"/>
              </w:rPr>
              <w:t>
ауысты</w:t>
            </w:r>
            <w:r>
              <w:br/>
            </w:r>
            <w:r>
              <w:rPr>
                <w:rFonts w:ascii="Times New Roman"/>
                <w:b w:val="false"/>
                <w:i w:val="false"/>
                <w:color w:val="000000"/>
                <w:sz w:val="20"/>
              </w:rPr>
              <w:t>
ру ту</w:t>
            </w:r>
            <w:r>
              <w:br/>
            </w:r>
            <w:r>
              <w:rPr>
                <w:rFonts w:ascii="Times New Roman"/>
                <w:b w:val="false"/>
                <w:i w:val="false"/>
                <w:color w:val="000000"/>
                <w:sz w:val="20"/>
              </w:rPr>
              <w:t>
ралы ха</w:t>
            </w:r>
            <w:r>
              <w:br/>
            </w:r>
            <w:r>
              <w:rPr>
                <w:rFonts w:ascii="Times New Roman"/>
                <w:b w:val="false"/>
                <w:i w:val="false"/>
                <w:color w:val="000000"/>
                <w:sz w:val="20"/>
              </w:rPr>
              <w:t>
барлама</w:t>
            </w:r>
            <w:r>
              <w:br/>
            </w:r>
            <w:r>
              <w:rPr>
                <w:rFonts w:ascii="Times New Roman"/>
                <w:b w:val="false"/>
                <w:i w:val="false"/>
                <w:color w:val="000000"/>
                <w:sz w:val="20"/>
              </w:rPr>
              <w:t>
ны марш</w:t>
            </w:r>
            <w:r>
              <w:br/>
            </w:r>
            <w:r>
              <w:rPr>
                <w:rFonts w:ascii="Times New Roman"/>
                <w:b w:val="false"/>
                <w:i w:val="false"/>
                <w:color w:val="000000"/>
                <w:sz w:val="20"/>
              </w:rPr>
              <w:t>
руттау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w:t>
            </w:r>
            <w:r>
              <w:br/>
            </w:r>
            <w:r>
              <w:rPr>
                <w:rFonts w:ascii="Times New Roman"/>
                <w:b w:val="false"/>
                <w:i w:val="false"/>
                <w:color w:val="000000"/>
                <w:sz w:val="20"/>
              </w:rPr>
              <w:t>
дің аяқ</w:t>
            </w:r>
            <w:r>
              <w:br/>
            </w:r>
            <w:r>
              <w:rPr>
                <w:rFonts w:ascii="Times New Roman"/>
                <w:b w:val="false"/>
                <w:i w:val="false"/>
                <w:color w:val="000000"/>
                <w:sz w:val="20"/>
              </w:rPr>
              <w:t>
талуы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көрсету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нің</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сын</w:t>
            </w:r>
            <w:r>
              <w:br/>
            </w:r>
            <w:r>
              <w:rPr>
                <w:rFonts w:ascii="Times New Roman"/>
                <w:b w:val="false"/>
                <w:i w:val="false"/>
                <w:color w:val="000000"/>
                <w:sz w:val="20"/>
              </w:rPr>
              <w:t>
тұты</w:t>
            </w:r>
            <w:r>
              <w:br/>
            </w:r>
            <w:r>
              <w:rPr>
                <w:rFonts w:ascii="Times New Roman"/>
                <w:b w:val="false"/>
                <w:i w:val="false"/>
                <w:color w:val="000000"/>
                <w:sz w:val="20"/>
              </w:rPr>
              <w:t>
нушы</w:t>
            </w:r>
            <w:r>
              <w:br/>
            </w:r>
            <w:r>
              <w:rPr>
                <w:rFonts w:ascii="Times New Roman"/>
                <w:b w:val="false"/>
                <w:i w:val="false"/>
                <w:color w:val="000000"/>
                <w:sz w:val="20"/>
              </w:rPr>
              <w:t>
ға</w:t>
            </w:r>
            <w:r>
              <w:br/>
            </w:r>
            <w:r>
              <w:rPr>
                <w:rFonts w:ascii="Times New Roman"/>
                <w:b w:val="false"/>
                <w:i w:val="false"/>
                <w:color w:val="000000"/>
                <w:sz w:val="20"/>
              </w:rPr>
              <w:t>
қол</w:t>
            </w:r>
            <w:r>
              <w:br/>
            </w:r>
            <w:r>
              <w:rPr>
                <w:rFonts w:ascii="Times New Roman"/>
                <w:b w:val="false"/>
                <w:i w:val="false"/>
                <w:color w:val="000000"/>
                <w:sz w:val="20"/>
              </w:rPr>
              <w:t>
ма-</w:t>
            </w:r>
            <w:r>
              <w:br/>
            </w:r>
            <w:r>
              <w:rPr>
                <w:rFonts w:ascii="Times New Roman"/>
                <w:b w:val="false"/>
                <w:i w:val="false"/>
                <w:color w:val="000000"/>
                <w:sz w:val="20"/>
              </w:rPr>
              <w:t>
қол</w:t>
            </w:r>
            <w:r>
              <w:br/>
            </w:r>
            <w:r>
              <w:rPr>
                <w:rFonts w:ascii="Times New Roman"/>
                <w:b w:val="false"/>
                <w:i w:val="false"/>
                <w:color w:val="000000"/>
                <w:sz w:val="20"/>
              </w:rPr>
              <w:t>
беру</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почта</w:t>
            </w:r>
            <w:r>
              <w:br/>
            </w:r>
            <w:r>
              <w:rPr>
                <w:rFonts w:ascii="Times New Roman"/>
                <w:b w:val="false"/>
                <w:i w:val="false"/>
                <w:color w:val="000000"/>
                <w:sz w:val="20"/>
              </w:rPr>
              <w:t>
сына</w:t>
            </w:r>
            <w:r>
              <w:br/>
            </w:r>
            <w:r>
              <w:rPr>
                <w:rFonts w:ascii="Times New Roman"/>
                <w:b w:val="false"/>
                <w:i w:val="false"/>
                <w:color w:val="000000"/>
                <w:sz w:val="20"/>
              </w:rPr>
              <w:t>
жібе</w:t>
            </w:r>
            <w:r>
              <w:br/>
            </w:r>
            <w:r>
              <w:rPr>
                <w:rFonts w:ascii="Times New Roman"/>
                <w:b w:val="false"/>
                <w:i w:val="false"/>
                <w:color w:val="000000"/>
                <w:sz w:val="20"/>
              </w:rPr>
              <w:t>
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 қол қойылған шығатын құжатты жөнелту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орындау</w:t>
            </w:r>
            <w:r>
              <w:br/>
            </w:r>
            <w:r>
              <w:rPr>
                <w:rFonts w:ascii="Times New Roman"/>
                <w:b w:val="false"/>
                <w:i w:val="false"/>
                <w:color w:val="000000"/>
                <w:sz w:val="20"/>
              </w:rPr>
              <w:t>
дың аяқ</w:t>
            </w:r>
            <w:r>
              <w:br/>
            </w:r>
            <w:r>
              <w:rPr>
                <w:rFonts w:ascii="Times New Roman"/>
                <w:b w:val="false"/>
                <w:i w:val="false"/>
                <w:color w:val="000000"/>
                <w:sz w:val="20"/>
              </w:rPr>
              <w:t>
талуы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жөнелту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тау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дың аяқ</w:t>
            </w:r>
            <w:r>
              <w:br/>
            </w:r>
            <w:r>
              <w:rPr>
                <w:rFonts w:ascii="Times New Roman"/>
                <w:b w:val="false"/>
                <w:i w:val="false"/>
                <w:color w:val="000000"/>
                <w:sz w:val="20"/>
              </w:rPr>
              <w:t>
талу мәр</w:t>
            </w:r>
            <w:r>
              <w:br/>
            </w:r>
            <w:r>
              <w:rPr>
                <w:rFonts w:ascii="Times New Roman"/>
                <w:b w:val="false"/>
                <w:i w:val="false"/>
                <w:color w:val="000000"/>
                <w:sz w:val="20"/>
              </w:rPr>
              <w:t>
тебесін</w:t>
            </w:r>
            <w:r>
              <w:br/>
            </w:r>
            <w:r>
              <w:rPr>
                <w:rFonts w:ascii="Times New Roman"/>
                <w:b w:val="false"/>
                <w:i w:val="false"/>
                <w:color w:val="000000"/>
                <w:sz w:val="20"/>
              </w:rPr>
              <w:t>
көрсету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қоры</w:t>
            </w:r>
            <w:r>
              <w:br/>
            </w:r>
            <w:r>
              <w:rPr>
                <w:rFonts w:ascii="Times New Roman"/>
                <w:b w:val="false"/>
                <w:i w:val="false"/>
                <w:color w:val="000000"/>
                <w:sz w:val="20"/>
              </w:rPr>
              <w:t>
тынды</w:t>
            </w:r>
            <w:r>
              <w:br/>
            </w:r>
            <w:r>
              <w:rPr>
                <w:rFonts w:ascii="Times New Roman"/>
                <w:b w:val="false"/>
                <w:i w:val="false"/>
                <w:color w:val="000000"/>
                <w:sz w:val="20"/>
              </w:rPr>
              <w:t>
сын</w:t>
            </w:r>
            <w:r>
              <w:br/>
            </w:r>
            <w:r>
              <w:rPr>
                <w:rFonts w:ascii="Times New Roman"/>
                <w:b w:val="false"/>
                <w:i w:val="false"/>
                <w:color w:val="000000"/>
                <w:sz w:val="20"/>
              </w:rPr>
              <w:t>
беру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тан</w:t>
            </w:r>
            <w:r>
              <w:br/>
            </w:r>
            <w:r>
              <w:rPr>
                <w:rFonts w:ascii="Times New Roman"/>
                <w:b w:val="false"/>
                <w:i w:val="false"/>
                <w:color w:val="000000"/>
                <w:sz w:val="20"/>
              </w:rPr>
              <w:t>
артық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 кесте. ЭҮП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701"/>
        <w:gridCol w:w="2154"/>
        <w:gridCol w:w="1914"/>
        <w:gridCol w:w="1631"/>
        <w:gridCol w:w="1893"/>
        <w:gridCol w:w="11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p>
            <w:pPr>
              <w:spacing w:after="20"/>
              <w:ind w:left="20"/>
              <w:jc w:val="both"/>
            </w:pPr>
            <w:r>
              <w:rPr>
                <w:rFonts w:ascii="Times New Roman"/>
                <w:b w:val="false"/>
                <w:i w:val="false"/>
                <w:color w:val="000000"/>
                <w:sz w:val="20"/>
              </w:rPr>
              <w:t>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ЭҮП</w:t>
            </w:r>
            <w:r>
              <w:br/>
            </w:r>
            <w:r>
              <w:rPr>
                <w:rFonts w:ascii="Times New Roman"/>
                <w:b w:val="false"/>
                <w:i w:val="false"/>
                <w:color w:val="000000"/>
                <w:sz w:val="20"/>
              </w:rPr>
              <w:t>
авторлан</w:t>
            </w:r>
            <w:r>
              <w:br/>
            </w:r>
            <w:r>
              <w:rPr>
                <w:rFonts w:ascii="Times New Roman"/>
                <w:b w:val="false"/>
                <w:i w:val="false"/>
                <w:color w:val="000000"/>
                <w:sz w:val="20"/>
              </w:rPr>
              <w:t>
дыру сұ</w:t>
            </w:r>
            <w:r>
              <w:br/>
            </w:r>
            <w:r>
              <w:rPr>
                <w:rFonts w:ascii="Times New Roman"/>
                <w:b w:val="false"/>
                <w:i w:val="false"/>
                <w:color w:val="000000"/>
                <w:sz w:val="20"/>
              </w:rPr>
              <w:t>
рау ныса</w:t>
            </w:r>
            <w:r>
              <w:br/>
            </w:r>
            <w:r>
              <w:rPr>
                <w:rFonts w:ascii="Times New Roman"/>
                <w:b w:val="false"/>
                <w:i w:val="false"/>
                <w:color w:val="000000"/>
                <w:sz w:val="20"/>
              </w:rPr>
              <w:t>
нын тол</w:t>
            </w:r>
            <w:r>
              <w:br/>
            </w:r>
            <w:r>
              <w:rPr>
                <w:rFonts w:ascii="Times New Roman"/>
                <w:b w:val="false"/>
                <w:i w:val="false"/>
                <w:color w:val="000000"/>
                <w:sz w:val="20"/>
              </w:rPr>
              <w:t>
тыру.</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 үшін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түпнұсқа</w:t>
            </w:r>
            <w:r>
              <w:br/>
            </w:r>
            <w:r>
              <w:rPr>
                <w:rFonts w:ascii="Times New Roman"/>
                <w:b w:val="false"/>
                <w:i w:val="false"/>
                <w:color w:val="000000"/>
                <w:sz w:val="20"/>
              </w:rPr>
              <w:t>
лылығын</w:t>
            </w:r>
            <w:r>
              <w:br/>
            </w:r>
            <w:r>
              <w:rPr>
                <w:rFonts w:ascii="Times New Roman"/>
                <w:b w:val="false"/>
                <w:i w:val="false"/>
                <w:color w:val="000000"/>
                <w:sz w:val="20"/>
              </w:rPr>
              <w:t>
тексеру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сұрау мен ха</w:t>
            </w:r>
            <w:r>
              <w:br/>
            </w:r>
            <w:r>
              <w:rPr>
                <w:rFonts w:ascii="Times New Roman"/>
                <w:b w:val="false"/>
                <w:i w:val="false"/>
                <w:color w:val="000000"/>
                <w:sz w:val="20"/>
              </w:rPr>
              <w:t>
барлама</w:t>
            </w:r>
            <w:r>
              <w:br/>
            </w:r>
            <w:r>
              <w:rPr>
                <w:rFonts w:ascii="Times New Roman"/>
                <w:b w:val="false"/>
                <w:i w:val="false"/>
                <w:color w:val="000000"/>
                <w:sz w:val="20"/>
              </w:rPr>
              <w:t>
ны марш</w:t>
            </w:r>
            <w:r>
              <w:br/>
            </w:r>
            <w:r>
              <w:rPr>
                <w:rFonts w:ascii="Times New Roman"/>
                <w:b w:val="false"/>
                <w:i w:val="false"/>
                <w:color w:val="000000"/>
                <w:sz w:val="20"/>
              </w:rPr>
              <w:t>
руттау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орын</w:t>
            </w:r>
            <w:r>
              <w:br/>
            </w:r>
            <w:r>
              <w:rPr>
                <w:rFonts w:ascii="Times New Roman"/>
                <w:b w:val="false"/>
                <w:i w:val="false"/>
                <w:color w:val="000000"/>
                <w:sz w:val="20"/>
              </w:rPr>
              <w:t>
ды бол</w:t>
            </w:r>
            <w:r>
              <w:br/>
            </w:r>
            <w:r>
              <w:rPr>
                <w:rFonts w:ascii="Times New Roman"/>
                <w:b w:val="false"/>
                <w:i w:val="false"/>
                <w:color w:val="000000"/>
                <w:sz w:val="20"/>
              </w:rPr>
              <w:t>
ған ке</w:t>
            </w:r>
            <w:r>
              <w:br/>
            </w:r>
            <w:r>
              <w:rPr>
                <w:rFonts w:ascii="Times New Roman"/>
                <w:b w:val="false"/>
                <w:i w:val="false"/>
                <w:color w:val="000000"/>
                <w:sz w:val="20"/>
              </w:rPr>
              <w:t>
зінде)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нөмірін</w:t>
            </w:r>
            <w:r>
              <w:br/>
            </w:r>
            <w:r>
              <w:rPr>
                <w:rFonts w:ascii="Times New Roman"/>
                <w:b w:val="false"/>
                <w:i w:val="false"/>
                <w:color w:val="000000"/>
                <w:sz w:val="20"/>
              </w:rPr>
              <w:t>
иелену</w:t>
            </w:r>
            <w:r>
              <w:br/>
            </w:r>
            <w:r>
              <w:rPr>
                <w:rFonts w:ascii="Times New Roman"/>
                <w:b w:val="false"/>
                <w:i w:val="false"/>
                <w:color w:val="000000"/>
                <w:sz w:val="20"/>
              </w:rPr>
              <w:t>
және</w:t>
            </w:r>
            <w:r>
              <w:br/>
            </w:r>
            <w:r>
              <w:rPr>
                <w:rFonts w:ascii="Times New Roman"/>
                <w:b w:val="false"/>
                <w:i w:val="false"/>
                <w:color w:val="000000"/>
                <w:sz w:val="20"/>
              </w:rPr>
              <w:t>
түскен</w:t>
            </w:r>
            <w:r>
              <w:br/>
            </w:r>
            <w:r>
              <w:rPr>
                <w:rFonts w:ascii="Times New Roman"/>
                <w:b w:val="false"/>
                <w:i w:val="false"/>
                <w:color w:val="000000"/>
                <w:sz w:val="20"/>
              </w:rPr>
              <w:t>
дер мәр</w:t>
            </w:r>
            <w:r>
              <w:br/>
            </w:r>
            <w:r>
              <w:rPr>
                <w:rFonts w:ascii="Times New Roman"/>
                <w:b w:val="false"/>
                <w:i w:val="false"/>
                <w:color w:val="000000"/>
                <w:sz w:val="20"/>
              </w:rPr>
              <w:t>
тебесін</w:t>
            </w:r>
            <w:r>
              <w:br/>
            </w:r>
            <w:r>
              <w:rPr>
                <w:rFonts w:ascii="Times New Roman"/>
                <w:b w:val="false"/>
                <w:i w:val="false"/>
                <w:color w:val="000000"/>
                <w:sz w:val="20"/>
              </w:rPr>
              <w:t>
көрсету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орынды</w:t>
            </w:r>
            <w:r>
              <w:br/>
            </w:r>
            <w:r>
              <w:rPr>
                <w:rFonts w:ascii="Times New Roman"/>
                <w:b w:val="false"/>
                <w:i w:val="false"/>
                <w:color w:val="000000"/>
                <w:sz w:val="20"/>
              </w:rPr>
              <w:t>
болған</w:t>
            </w:r>
            <w:r>
              <w:br/>
            </w:r>
            <w:r>
              <w:rPr>
                <w:rFonts w:ascii="Times New Roman"/>
                <w:b w:val="false"/>
                <w:i w:val="false"/>
                <w:color w:val="000000"/>
                <w:sz w:val="20"/>
              </w:rPr>
              <w:t>
кезін</w:t>
            </w:r>
            <w:r>
              <w:br/>
            </w:r>
            <w:r>
              <w:rPr>
                <w:rFonts w:ascii="Times New Roman"/>
                <w:b w:val="false"/>
                <w:i w:val="false"/>
                <w:color w:val="000000"/>
                <w:sz w:val="20"/>
              </w:rPr>
              <w:t>
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нан</w:t>
            </w:r>
            <w:r>
              <w:br/>
            </w:r>
            <w:r>
              <w:rPr>
                <w:rFonts w:ascii="Times New Roman"/>
                <w:b w:val="false"/>
                <w:i w:val="false"/>
                <w:color w:val="000000"/>
                <w:sz w:val="20"/>
              </w:rPr>
              <w:t>
ХҚКО АЖ</w:t>
            </w:r>
            <w:r>
              <w:br/>
            </w:r>
            <w:r>
              <w:rPr>
                <w:rFonts w:ascii="Times New Roman"/>
                <w:b w:val="false"/>
                <w:i w:val="false"/>
                <w:color w:val="000000"/>
                <w:sz w:val="20"/>
              </w:rPr>
              <w:t>
ға түс</w:t>
            </w:r>
            <w:r>
              <w:br/>
            </w:r>
            <w:r>
              <w:rPr>
                <w:rFonts w:ascii="Times New Roman"/>
                <w:b w:val="false"/>
                <w:i w:val="false"/>
                <w:color w:val="000000"/>
                <w:sz w:val="20"/>
              </w:rPr>
              <w:t>
кендер</w:t>
            </w:r>
            <w:r>
              <w:br/>
            </w:r>
            <w:r>
              <w:rPr>
                <w:rFonts w:ascii="Times New Roman"/>
                <w:b w:val="false"/>
                <w:i w:val="false"/>
                <w:color w:val="000000"/>
                <w:sz w:val="20"/>
              </w:rPr>
              <w:t>
мәртебе</w:t>
            </w:r>
            <w:r>
              <w:br/>
            </w:r>
            <w:r>
              <w:rPr>
                <w:rFonts w:ascii="Times New Roman"/>
                <w:b w:val="false"/>
                <w:i w:val="false"/>
                <w:color w:val="000000"/>
                <w:sz w:val="20"/>
              </w:rPr>
              <w:t>
сіндегі</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 көр</w:t>
            </w:r>
            <w:r>
              <w:br/>
            </w:r>
            <w:r>
              <w:rPr>
                <w:rFonts w:ascii="Times New Roman"/>
                <w:b w:val="false"/>
                <w:i w:val="false"/>
                <w:color w:val="000000"/>
                <w:sz w:val="20"/>
              </w:rPr>
              <w:t>
сету (ен</w:t>
            </w:r>
            <w:r>
              <w:br/>
            </w:r>
            <w:r>
              <w:rPr>
                <w:rFonts w:ascii="Times New Roman"/>
                <w:b w:val="false"/>
                <w:i w:val="false"/>
                <w:color w:val="000000"/>
                <w:sz w:val="20"/>
              </w:rPr>
              <w:t>
гізілген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орынды</w:t>
            </w:r>
            <w:r>
              <w:br/>
            </w:r>
            <w:r>
              <w:rPr>
                <w:rFonts w:ascii="Times New Roman"/>
                <w:b w:val="false"/>
                <w:i w:val="false"/>
                <w:color w:val="000000"/>
                <w:sz w:val="20"/>
              </w:rPr>
              <w:t>
болған</w:t>
            </w:r>
            <w:r>
              <w:br/>
            </w:r>
            <w:r>
              <w:rPr>
                <w:rFonts w:ascii="Times New Roman"/>
                <w:b w:val="false"/>
                <w:i w:val="false"/>
                <w:color w:val="000000"/>
                <w:sz w:val="20"/>
              </w:rPr>
              <w:t>
кезінде)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нішті</w:t>
            </w:r>
            <w:r>
              <w:br/>
            </w:r>
            <w:r>
              <w:rPr>
                <w:rFonts w:ascii="Times New Roman"/>
                <w:b w:val="false"/>
                <w:i w:val="false"/>
                <w:color w:val="000000"/>
                <w:sz w:val="20"/>
              </w:rPr>
              <w:t>
орын</w:t>
            </w:r>
            <w:r>
              <w:br/>
            </w:r>
            <w:r>
              <w:rPr>
                <w:rFonts w:ascii="Times New Roman"/>
                <w:b w:val="false"/>
                <w:i w:val="false"/>
                <w:color w:val="000000"/>
                <w:sz w:val="20"/>
              </w:rPr>
              <w:t>
дауға</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(енгі</w:t>
            </w:r>
            <w:r>
              <w:br/>
            </w:r>
            <w:r>
              <w:rPr>
                <w:rFonts w:ascii="Times New Roman"/>
                <w:b w:val="false"/>
                <w:i w:val="false"/>
                <w:color w:val="000000"/>
                <w:sz w:val="20"/>
              </w:rPr>
              <w:t>
зіл</w:t>
            </w:r>
            <w:r>
              <w:br/>
            </w:r>
            <w:r>
              <w:rPr>
                <w:rFonts w:ascii="Times New Roman"/>
                <w:b w:val="false"/>
                <w:i w:val="false"/>
                <w:color w:val="000000"/>
                <w:sz w:val="20"/>
              </w:rPr>
              <w:t>
ген</w:t>
            </w:r>
            <w:r>
              <w:br/>
            </w:r>
            <w:r>
              <w:rPr>
                <w:rFonts w:ascii="Times New Roman"/>
                <w:b w:val="false"/>
                <w:i w:val="false"/>
                <w:color w:val="000000"/>
                <w:sz w:val="20"/>
              </w:rPr>
              <w:t>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дің</w:t>
            </w:r>
            <w:r>
              <w:br/>
            </w:r>
            <w:r>
              <w:rPr>
                <w:rFonts w:ascii="Times New Roman"/>
                <w:b w:val="false"/>
                <w:i w:val="false"/>
                <w:color w:val="000000"/>
                <w:sz w:val="20"/>
              </w:rPr>
              <w:t>
орын</w:t>
            </w:r>
            <w:r>
              <w:br/>
            </w:r>
            <w:r>
              <w:rPr>
                <w:rFonts w:ascii="Times New Roman"/>
                <w:b w:val="false"/>
                <w:i w:val="false"/>
                <w:color w:val="000000"/>
                <w:sz w:val="20"/>
              </w:rPr>
              <w:t>
ды</w:t>
            </w:r>
            <w:r>
              <w:br/>
            </w:r>
            <w:r>
              <w:rPr>
                <w:rFonts w:ascii="Times New Roman"/>
                <w:b w:val="false"/>
                <w:i w:val="false"/>
                <w:color w:val="000000"/>
                <w:sz w:val="20"/>
              </w:rPr>
              <w:t>
бол</w:t>
            </w:r>
            <w:r>
              <w:br/>
            </w:r>
            <w:r>
              <w:rPr>
                <w:rFonts w:ascii="Times New Roman"/>
                <w:b w:val="false"/>
                <w:i w:val="false"/>
                <w:color w:val="000000"/>
                <w:sz w:val="20"/>
              </w:rPr>
              <w:t>
ған</w:t>
            </w:r>
            <w:r>
              <w:br/>
            </w:r>
            <w:r>
              <w:rPr>
                <w:rFonts w:ascii="Times New Roman"/>
                <w:b w:val="false"/>
                <w:i w:val="false"/>
                <w:color w:val="000000"/>
                <w:sz w:val="20"/>
              </w:rPr>
              <w:t>
кезін</w:t>
            </w:r>
            <w:r>
              <w:br/>
            </w:r>
            <w:r>
              <w:rPr>
                <w:rFonts w:ascii="Times New Roman"/>
                <w:b w:val="false"/>
                <w:i w:val="false"/>
                <w:color w:val="000000"/>
                <w:sz w:val="20"/>
              </w:rPr>
              <w:t>
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сұрауды немесе хабарлама</w:t>
            </w:r>
            <w:r>
              <w:br/>
            </w:r>
            <w:r>
              <w:rPr>
                <w:rFonts w:ascii="Times New Roman"/>
                <w:b w:val="false"/>
                <w:i w:val="false"/>
                <w:color w:val="000000"/>
                <w:sz w:val="20"/>
              </w:rPr>
              <w:t>
ны сәтті қалыптас</w:t>
            </w:r>
            <w:r>
              <w:br/>
            </w:r>
            <w:r>
              <w:rPr>
                <w:rFonts w:ascii="Times New Roman"/>
                <w:b w:val="false"/>
                <w:i w:val="false"/>
                <w:color w:val="000000"/>
                <w:sz w:val="20"/>
              </w:rPr>
              <w:t>
тыру жө</w:t>
            </w:r>
            <w:r>
              <w:br/>
            </w:r>
            <w:r>
              <w:rPr>
                <w:rFonts w:ascii="Times New Roman"/>
                <w:b w:val="false"/>
                <w:i w:val="false"/>
                <w:color w:val="000000"/>
                <w:sz w:val="20"/>
              </w:rPr>
              <w:t>
ніндегі</w:t>
            </w:r>
            <w:r>
              <w:br/>
            </w:r>
            <w:r>
              <w:rPr>
                <w:rFonts w:ascii="Times New Roman"/>
                <w:b w:val="false"/>
                <w:i w:val="false"/>
                <w:color w:val="000000"/>
                <w:sz w:val="20"/>
              </w:rPr>
              <w:t>
хабарлама</w:t>
            </w:r>
            <w:r>
              <w:br/>
            </w:r>
            <w:r>
              <w:rPr>
                <w:rFonts w:ascii="Times New Roman"/>
                <w:b w:val="false"/>
                <w:i w:val="false"/>
                <w:color w:val="000000"/>
                <w:sz w:val="20"/>
              </w:rPr>
              <w:t>
ны көр</w:t>
            </w:r>
            <w:r>
              <w:br/>
            </w:r>
            <w:r>
              <w:rPr>
                <w:rFonts w:ascii="Times New Roman"/>
                <w:b w:val="false"/>
                <w:i w:val="false"/>
                <w:color w:val="000000"/>
                <w:sz w:val="20"/>
              </w:rPr>
              <w:t>
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w:t>
            </w:r>
            <w:r>
              <w:br/>
            </w:r>
            <w:r>
              <w:rPr>
                <w:rFonts w:ascii="Times New Roman"/>
                <w:b w:val="false"/>
                <w:i w:val="false"/>
                <w:color w:val="000000"/>
                <w:sz w:val="20"/>
              </w:rPr>
              <w:t>
маршрут</w:t>
            </w:r>
            <w:r>
              <w:br/>
            </w:r>
            <w:r>
              <w:rPr>
                <w:rFonts w:ascii="Times New Roman"/>
                <w:b w:val="false"/>
                <w:i w:val="false"/>
                <w:color w:val="000000"/>
                <w:sz w:val="20"/>
              </w:rPr>
              <w:t>
тау (ен</w:t>
            </w:r>
            <w:r>
              <w:br/>
            </w:r>
            <w:r>
              <w:rPr>
                <w:rFonts w:ascii="Times New Roman"/>
                <w:b w:val="false"/>
                <w:i w:val="false"/>
                <w:color w:val="000000"/>
                <w:sz w:val="20"/>
              </w:rPr>
              <w:t>
гізілген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орынды</w:t>
            </w:r>
            <w:r>
              <w:br/>
            </w:r>
            <w:r>
              <w:rPr>
                <w:rFonts w:ascii="Times New Roman"/>
                <w:b w:val="false"/>
                <w:i w:val="false"/>
                <w:color w:val="000000"/>
                <w:sz w:val="20"/>
              </w:rPr>
              <w:t>
болған</w:t>
            </w:r>
            <w:r>
              <w:br/>
            </w:r>
            <w:r>
              <w:rPr>
                <w:rFonts w:ascii="Times New Roman"/>
                <w:b w:val="false"/>
                <w:i w:val="false"/>
                <w:color w:val="000000"/>
                <w:sz w:val="20"/>
              </w:rPr>
              <w:t>
кезінде)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жіберу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орынды</w:t>
            </w:r>
            <w:r>
              <w:br/>
            </w:r>
            <w:r>
              <w:rPr>
                <w:rFonts w:ascii="Times New Roman"/>
                <w:b w:val="false"/>
                <w:i w:val="false"/>
                <w:color w:val="000000"/>
                <w:sz w:val="20"/>
              </w:rPr>
              <w:t>
болған</w:t>
            </w:r>
            <w:r>
              <w:br/>
            </w:r>
            <w:r>
              <w:rPr>
                <w:rFonts w:ascii="Times New Roman"/>
                <w:b w:val="false"/>
                <w:i w:val="false"/>
                <w:color w:val="000000"/>
                <w:sz w:val="20"/>
              </w:rPr>
              <w:t>
кезін</w:t>
            </w:r>
            <w:r>
              <w:br/>
            </w:r>
            <w:r>
              <w:rPr>
                <w:rFonts w:ascii="Times New Roman"/>
                <w:b w:val="false"/>
                <w:i w:val="false"/>
                <w:color w:val="000000"/>
                <w:sz w:val="20"/>
              </w:rPr>
              <w:t>
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ні көр</w:t>
            </w:r>
            <w:r>
              <w:br/>
            </w:r>
            <w:r>
              <w:rPr>
                <w:rFonts w:ascii="Times New Roman"/>
                <w:b w:val="false"/>
                <w:i w:val="false"/>
                <w:color w:val="000000"/>
                <w:sz w:val="20"/>
              </w:rPr>
              <w:t>
сету (ен</w:t>
            </w:r>
            <w:r>
              <w:br/>
            </w:r>
            <w:r>
              <w:rPr>
                <w:rFonts w:ascii="Times New Roman"/>
                <w:b w:val="false"/>
                <w:i w:val="false"/>
                <w:color w:val="000000"/>
                <w:sz w:val="20"/>
              </w:rPr>
              <w:t>
гізілген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орынды</w:t>
            </w:r>
            <w:r>
              <w:br/>
            </w:r>
            <w:r>
              <w:rPr>
                <w:rFonts w:ascii="Times New Roman"/>
                <w:b w:val="false"/>
                <w:i w:val="false"/>
                <w:color w:val="000000"/>
                <w:sz w:val="20"/>
              </w:rPr>
              <w:t>
болған</w:t>
            </w:r>
            <w:r>
              <w:br/>
            </w:r>
            <w:r>
              <w:rPr>
                <w:rFonts w:ascii="Times New Roman"/>
                <w:b w:val="false"/>
                <w:i w:val="false"/>
                <w:color w:val="000000"/>
                <w:sz w:val="20"/>
              </w:rPr>
              <w:t>
кезінде)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қа қа</w:t>
            </w:r>
            <w:r>
              <w:br/>
            </w:r>
            <w:r>
              <w:rPr>
                <w:rFonts w:ascii="Times New Roman"/>
                <w:b w:val="false"/>
                <w:i w:val="false"/>
                <w:color w:val="000000"/>
                <w:sz w:val="20"/>
              </w:rPr>
              <w:t>
был</w:t>
            </w:r>
            <w:r>
              <w:br/>
            </w:r>
            <w:r>
              <w:rPr>
                <w:rFonts w:ascii="Times New Roman"/>
                <w:b w:val="false"/>
                <w:i w:val="false"/>
                <w:color w:val="000000"/>
                <w:sz w:val="20"/>
              </w:rPr>
              <w:t>
дау</w:t>
            </w:r>
            <w:r>
              <w:br/>
            </w:r>
            <w:r>
              <w:rPr>
                <w:rFonts w:ascii="Times New Roman"/>
                <w:b w:val="false"/>
                <w:i w:val="false"/>
                <w:color w:val="000000"/>
                <w:sz w:val="20"/>
              </w:rPr>
              <w:t>
(енгі</w:t>
            </w:r>
            <w:r>
              <w:br/>
            </w:r>
            <w:r>
              <w:rPr>
                <w:rFonts w:ascii="Times New Roman"/>
                <w:b w:val="false"/>
                <w:i w:val="false"/>
                <w:color w:val="000000"/>
                <w:sz w:val="20"/>
              </w:rPr>
              <w:t>
зіл</w:t>
            </w:r>
            <w:r>
              <w:br/>
            </w:r>
            <w:r>
              <w:rPr>
                <w:rFonts w:ascii="Times New Roman"/>
                <w:b w:val="false"/>
                <w:i w:val="false"/>
                <w:color w:val="000000"/>
                <w:sz w:val="20"/>
              </w:rPr>
              <w:t>
ген</w:t>
            </w:r>
            <w:r>
              <w:br/>
            </w:r>
            <w:r>
              <w:rPr>
                <w:rFonts w:ascii="Times New Roman"/>
                <w:b w:val="false"/>
                <w:i w:val="false"/>
                <w:color w:val="000000"/>
                <w:sz w:val="20"/>
              </w:rPr>
              <w:t>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дің</w:t>
            </w:r>
            <w:r>
              <w:br/>
            </w:r>
            <w:r>
              <w:rPr>
                <w:rFonts w:ascii="Times New Roman"/>
                <w:b w:val="false"/>
                <w:i w:val="false"/>
                <w:color w:val="000000"/>
                <w:sz w:val="20"/>
              </w:rPr>
              <w:t>
орын</w:t>
            </w:r>
            <w:r>
              <w:br/>
            </w:r>
            <w:r>
              <w:rPr>
                <w:rFonts w:ascii="Times New Roman"/>
                <w:b w:val="false"/>
                <w:i w:val="false"/>
                <w:color w:val="000000"/>
                <w:sz w:val="20"/>
              </w:rPr>
              <w:t>
ды</w:t>
            </w:r>
            <w:r>
              <w:br/>
            </w:r>
            <w:r>
              <w:rPr>
                <w:rFonts w:ascii="Times New Roman"/>
                <w:b w:val="false"/>
                <w:i w:val="false"/>
                <w:color w:val="000000"/>
                <w:sz w:val="20"/>
              </w:rPr>
              <w:t>
бол</w:t>
            </w:r>
            <w:r>
              <w:br/>
            </w:r>
            <w:r>
              <w:rPr>
                <w:rFonts w:ascii="Times New Roman"/>
                <w:b w:val="false"/>
                <w:i w:val="false"/>
                <w:color w:val="000000"/>
                <w:sz w:val="20"/>
              </w:rPr>
              <w:t>
ған</w:t>
            </w:r>
            <w:r>
              <w:br/>
            </w:r>
            <w:r>
              <w:rPr>
                <w:rFonts w:ascii="Times New Roman"/>
                <w:b w:val="false"/>
                <w:i w:val="false"/>
                <w:color w:val="000000"/>
                <w:sz w:val="20"/>
              </w:rPr>
              <w:t>
кезін</w:t>
            </w:r>
            <w:r>
              <w:br/>
            </w:r>
            <w:r>
              <w:rPr>
                <w:rFonts w:ascii="Times New Roman"/>
                <w:b w:val="false"/>
                <w:i w:val="false"/>
                <w:color w:val="000000"/>
                <w:sz w:val="20"/>
              </w:rPr>
              <w:t>
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713"/>
        <w:gridCol w:w="2147"/>
        <w:gridCol w:w="1929"/>
        <w:gridCol w:w="1624"/>
        <w:gridCol w:w="1865"/>
        <w:gridCol w:w="11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p>
            <w:pPr>
              <w:spacing w:after="20"/>
              <w:ind w:left="20"/>
              <w:jc w:val="both"/>
            </w:pPr>
            <w:r>
              <w:rPr>
                <w:rFonts w:ascii="Times New Roman"/>
                <w:b w:val="false"/>
                <w:i w:val="false"/>
                <w:color w:val="000000"/>
                <w:sz w:val="20"/>
              </w:rPr>
              <w:t>АЖ</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Мұрағат</w:t>
            </w:r>
            <w:r>
              <w:br/>
            </w:r>
            <w:r>
              <w:rPr>
                <w:rFonts w:ascii="Times New Roman"/>
                <w:b w:val="false"/>
                <w:i w:val="false"/>
                <w:color w:val="000000"/>
                <w:sz w:val="20"/>
              </w:rPr>
              <w:t>
тық анық</w:t>
            </w:r>
            <w:r>
              <w:br/>
            </w:r>
            <w:r>
              <w:rPr>
                <w:rFonts w:ascii="Times New Roman"/>
                <w:b w:val="false"/>
                <w:i w:val="false"/>
                <w:color w:val="000000"/>
                <w:sz w:val="20"/>
              </w:rPr>
              <w:t>
тама бере</w:t>
            </w:r>
            <w:r>
              <w:br/>
            </w:r>
            <w:r>
              <w:rPr>
                <w:rFonts w:ascii="Times New Roman"/>
                <w:b w:val="false"/>
                <w:i w:val="false"/>
                <w:color w:val="000000"/>
                <w:sz w:val="20"/>
              </w:rPr>
              <w:t>
отырып</w:t>
            </w:r>
            <w:r>
              <w:br/>
            </w:r>
            <w:r>
              <w:rPr>
                <w:rFonts w:ascii="Times New Roman"/>
                <w:b w:val="false"/>
                <w:i w:val="false"/>
                <w:color w:val="000000"/>
                <w:sz w:val="20"/>
              </w:rPr>
              <w:t>
жауапты</w:t>
            </w:r>
            <w:r>
              <w:br/>
            </w:r>
            <w:r>
              <w:rPr>
                <w:rFonts w:ascii="Times New Roman"/>
                <w:b w:val="false"/>
                <w:i w:val="false"/>
                <w:color w:val="000000"/>
                <w:sz w:val="20"/>
              </w:rPr>
              <w:t>
қалыптас</w:t>
            </w:r>
            <w:r>
              <w:br/>
            </w:r>
            <w:r>
              <w:rPr>
                <w:rFonts w:ascii="Times New Roman"/>
                <w:b w:val="false"/>
                <w:i w:val="false"/>
                <w:color w:val="000000"/>
                <w:sz w:val="20"/>
              </w:rPr>
              <w:t>
тыру</w:t>
            </w:r>
            <w:r>
              <w:br/>
            </w:r>
            <w:r>
              <w:rPr>
                <w:rFonts w:ascii="Times New Roman"/>
                <w:b w:val="false"/>
                <w:i w:val="false"/>
                <w:color w:val="000000"/>
                <w:sz w:val="20"/>
              </w:rPr>
              <w:t>
немесе</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құжатты</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ЭҮП-нан</w:t>
            </w:r>
            <w:r>
              <w:br/>
            </w:r>
            <w:r>
              <w:rPr>
                <w:rFonts w:ascii="Times New Roman"/>
                <w:b w:val="false"/>
                <w:i w:val="false"/>
                <w:color w:val="000000"/>
                <w:sz w:val="20"/>
              </w:rPr>
              <w:t>
ХҚКО АЖ</w:t>
            </w:r>
            <w:r>
              <w:br/>
            </w:r>
            <w:r>
              <w:rPr>
                <w:rFonts w:ascii="Times New Roman"/>
                <w:b w:val="false"/>
                <w:i w:val="false"/>
                <w:color w:val="000000"/>
                <w:sz w:val="20"/>
              </w:rPr>
              <w:t>
мәртебе</w:t>
            </w:r>
            <w:r>
              <w:br/>
            </w:r>
            <w:r>
              <w:rPr>
                <w:rFonts w:ascii="Times New Roman"/>
                <w:b w:val="false"/>
                <w:i w:val="false"/>
                <w:color w:val="000000"/>
                <w:sz w:val="20"/>
              </w:rPr>
              <w:t>
ні ауыс</w:t>
            </w:r>
            <w:r>
              <w:br/>
            </w:r>
            <w:r>
              <w:rPr>
                <w:rFonts w:ascii="Times New Roman"/>
                <w:b w:val="false"/>
                <w:i w:val="false"/>
                <w:color w:val="000000"/>
                <w:sz w:val="20"/>
              </w:rPr>
              <w:t>
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маршрут</w:t>
            </w:r>
            <w:r>
              <w:br/>
            </w:r>
            <w:r>
              <w:rPr>
                <w:rFonts w:ascii="Times New Roman"/>
                <w:b w:val="false"/>
                <w:i w:val="false"/>
                <w:color w:val="000000"/>
                <w:sz w:val="20"/>
              </w:rPr>
              <w:t>
тау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 мәр</w:t>
            </w:r>
            <w:r>
              <w:br/>
            </w:r>
            <w:r>
              <w:rPr>
                <w:rFonts w:ascii="Times New Roman"/>
                <w:b w:val="false"/>
                <w:i w:val="false"/>
                <w:color w:val="000000"/>
                <w:sz w:val="20"/>
              </w:rPr>
              <w:t xml:space="preserve">
тебесін </w:t>
            </w:r>
            <w:r>
              <w:br/>
            </w:r>
            <w:r>
              <w:rPr>
                <w:rFonts w:ascii="Times New Roman"/>
                <w:b w:val="false"/>
                <w:i w:val="false"/>
                <w:color w:val="000000"/>
                <w:sz w:val="20"/>
              </w:rPr>
              <w:t>
көрсету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 ту</w:t>
            </w:r>
            <w:r>
              <w:br/>
            </w:r>
            <w:r>
              <w:rPr>
                <w:rFonts w:ascii="Times New Roman"/>
                <w:b w:val="false"/>
                <w:i w:val="false"/>
                <w:color w:val="000000"/>
                <w:sz w:val="20"/>
              </w:rPr>
              <w:t>
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көрсе</w:t>
            </w:r>
            <w:r>
              <w:br/>
            </w:r>
            <w:r>
              <w:rPr>
                <w:rFonts w:ascii="Times New Roman"/>
                <w:b w:val="false"/>
                <w:i w:val="false"/>
                <w:color w:val="000000"/>
                <w:sz w:val="20"/>
              </w:rPr>
              <w:t>
ту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немесе</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шығатын</w:t>
            </w:r>
            <w:r>
              <w:br/>
            </w:r>
            <w:r>
              <w:rPr>
                <w:rFonts w:ascii="Times New Roman"/>
                <w:b w:val="false"/>
                <w:i w:val="false"/>
                <w:color w:val="000000"/>
                <w:sz w:val="20"/>
              </w:rPr>
              <w:t>
құжатты</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тау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ні көр</w:t>
            </w:r>
            <w:r>
              <w:br/>
            </w:r>
            <w:r>
              <w:rPr>
                <w:rFonts w:ascii="Times New Roman"/>
                <w:b w:val="false"/>
                <w:i w:val="false"/>
                <w:color w:val="000000"/>
                <w:sz w:val="20"/>
              </w:rPr>
              <w:t>
сету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бені</w:t>
            </w:r>
            <w:r>
              <w:br/>
            </w:r>
            <w:r>
              <w:rPr>
                <w:rFonts w:ascii="Times New Roman"/>
                <w:b w:val="false"/>
                <w:i w:val="false"/>
                <w:color w:val="000000"/>
                <w:sz w:val="20"/>
              </w:rPr>
              <w:t>
көрсе</w:t>
            </w:r>
            <w:r>
              <w:br/>
            </w:r>
            <w:r>
              <w:rPr>
                <w:rFonts w:ascii="Times New Roman"/>
                <w:b w:val="false"/>
                <w:i w:val="false"/>
                <w:color w:val="000000"/>
                <w:sz w:val="20"/>
              </w:rPr>
              <w:t>
ту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w:t>
            </w:r>
            <w:r>
              <w:br/>
            </w:r>
            <w:r>
              <w:rPr>
                <w:rFonts w:ascii="Times New Roman"/>
                <w:b w:val="false"/>
                <w:i w:val="false"/>
                <w:color w:val="000000"/>
                <w:sz w:val="20"/>
              </w:rPr>
              <w:t>
лік 15</w:t>
            </w:r>
            <w:r>
              <w:br/>
            </w:r>
            <w:r>
              <w:rPr>
                <w:rFonts w:ascii="Times New Roman"/>
                <w:b w:val="false"/>
                <w:i w:val="false"/>
                <w:color w:val="000000"/>
                <w:sz w:val="20"/>
              </w:rPr>
              <w:t>
күннен 30</w:t>
            </w:r>
            <w:r>
              <w:br/>
            </w:r>
            <w:r>
              <w:rPr>
                <w:rFonts w:ascii="Times New Roman"/>
                <w:b w:val="false"/>
                <w:i w:val="false"/>
                <w:color w:val="000000"/>
                <w:sz w:val="20"/>
              </w:rPr>
              <w:t>
күнге</w:t>
            </w:r>
            <w:r>
              <w:br/>
            </w:r>
            <w:r>
              <w:rPr>
                <w:rFonts w:ascii="Times New Roman"/>
                <w:b w:val="false"/>
                <w:i w:val="false"/>
                <w:color w:val="000000"/>
                <w:sz w:val="20"/>
              </w:rPr>
              <w:t>
дейін</w:t>
            </w:r>
            <w:r>
              <w:br/>
            </w:r>
            <w:r>
              <w:rPr>
                <w:rFonts w:ascii="Times New Roman"/>
                <w:b w:val="false"/>
                <w:i w:val="false"/>
                <w:color w:val="000000"/>
                <w:sz w:val="20"/>
              </w:rPr>
              <w:t>
(ерекше</w:t>
            </w:r>
            <w:r>
              <w:br/>
            </w:r>
            <w:r>
              <w:rPr>
                <w:rFonts w:ascii="Times New Roman"/>
                <w:b w:val="false"/>
                <w:i w:val="false"/>
                <w:color w:val="000000"/>
                <w:sz w:val="20"/>
              </w:rPr>
              <w:t>
жағдайлар</w:t>
            </w:r>
            <w:r>
              <w:br/>
            </w:r>
            <w:r>
              <w:rPr>
                <w:rFonts w:ascii="Times New Roman"/>
                <w:b w:val="false"/>
                <w:i w:val="false"/>
                <w:color w:val="000000"/>
                <w:sz w:val="20"/>
              </w:rPr>
              <w:t>
да 6 айға</w:t>
            </w:r>
            <w:r>
              <w:br/>
            </w:r>
            <w:r>
              <w:rPr>
                <w:rFonts w:ascii="Times New Roman"/>
                <w:b w:val="false"/>
                <w:i w:val="false"/>
                <w:color w:val="000000"/>
                <w:sz w:val="20"/>
              </w:rPr>
              <w:t>
дейін)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717"/>
        <w:gridCol w:w="2194"/>
        <w:gridCol w:w="1933"/>
        <w:gridCol w:w="1606"/>
        <w:gridCol w:w="1868"/>
        <w:gridCol w:w="11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жасау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құжатты</w:t>
            </w:r>
            <w:r>
              <w:br/>
            </w:r>
            <w:r>
              <w:rPr>
                <w:rFonts w:ascii="Times New Roman"/>
                <w:b w:val="false"/>
                <w:i w:val="false"/>
                <w:color w:val="000000"/>
                <w:sz w:val="20"/>
              </w:rPr>
              <w:t>
тіркеу.</w:t>
            </w:r>
            <w:r>
              <w:br/>
            </w:r>
            <w:r>
              <w:rPr>
                <w:rFonts w:ascii="Times New Roman"/>
                <w:b w:val="false"/>
                <w:i w:val="false"/>
                <w:color w:val="000000"/>
                <w:sz w:val="20"/>
              </w:rPr>
              <w:t>
Өкілетті</w:t>
            </w:r>
            <w:r>
              <w:br/>
            </w:r>
            <w:r>
              <w:rPr>
                <w:rFonts w:ascii="Times New Roman"/>
                <w:b w:val="false"/>
                <w:i w:val="false"/>
                <w:color w:val="000000"/>
                <w:sz w:val="20"/>
              </w:rPr>
              <w:t>
тұлғаның</w:t>
            </w:r>
            <w:r>
              <w:br/>
            </w:r>
            <w:r>
              <w:rPr>
                <w:rFonts w:ascii="Times New Roman"/>
                <w:b w:val="false"/>
                <w:i w:val="false"/>
                <w:color w:val="000000"/>
                <w:sz w:val="20"/>
              </w:rPr>
              <w:t>
қолы</w:t>
            </w:r>
            <w:r>
              <w:br/>
            </w:r>
            <w:r>
              <w:rPr>
                <w:rFonts w:ascii="Times New Roman"/>
                <w:b w:val="false"/>
                <w:i w:val="false"/>
                <w:color w:val="000000"/>
                <w:sz w:val="20"/>
              </w:rPr>
              <w:t>
қойылған</w:t>
            </w:r>
            <w:r>
              <w:br/>
            </w:r>
            <w:r>
              <w:rPr>
                <w:rFonts w:ascii="Times New Roman"/>
                <w:b w:val="false"/>
                <w:i w:val="false"/>
                <w:color w:val="000000"/>
                <w:sz w:val="20"/>
              </w:rPr>
              <w:t>
шығатын құжатты</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құжат</w:t>
            </w:r>
            <w:r>
              <w:br/>
            </w:r>
            <w:r>
              <w:rPr>
                <w:rFonts w:ascii="Times New Roman"/>
                <w:b w:val="false"/>
                <w:i w:val="false"/>
                <w:color w:val="000000"/>
                <w:sz w:val="20"/>
              </w:rPr>
              <w:t>
пен ха</w:t>
            </w:r>
            <w:r>
              <w:br/>
            </w:r>
            <w:r>
              <w:rPr>
                <w:rFonts w:ascii="Times New Roman"/>
                <w:b w:val="false"/>
                <w:i w:val="false"/>
                <w:color w:val="000000"/>
                <w:sz w:val="20"/>
              </w:rPr>
              <w:t>
барлама</w:t>
            </w:r>
            <w:r>
              <w:br/>
            </w:r>
            <w:r>
              <w:rPr>
                <w:rFonts w:ascii="Times New Roman"/>
                <w:b w:val="false"/>
                <w:i w:val="false"/>
                <w:color w:val="000000"/>
                <w:sz w:val="20"/>
              </w:rPr>
              <w:t>
ны марш</w:t>
            </w:r>
            <w:r>
              <w:br/>
            </w:r>
            <w:r>
              <w:rPr>
                <w:rFonts w:ascii="Times New Roman"/>
                <w:b w:val="false"/>
                <w:i w:val="false"/>
                <w:color w:val="000000"/>
                <w:sz w:val="20"/>
              </w:rPr>
              <w:t>
руттау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құжатты</w:t>
            </w:r>
            <w:r>
              <w:br/>
            </w:r>
            <w:r>
              <w:rPr>
                <w:rFonts w:ascii="Times New Roman"/>
                <w:b w:val="false"/>
                <w:i w:val="false"/>
                <w:color w:val="000000"/>
                <w:sz w:val="20"/>
              </w:rPr>
              <w:t>
қарау</w:t>
            </w:r>
            <w:r>
              <w:br/>
            </w:r>
            <w:r>
              <w:rPr>
                <w:rFonts w:ascii="Times New Roman"/>
                <w:b w:val="false"/>
                <w:i w:val="false"/>
                <w:color w:val="000000"/>
                <w:sz w:val="20"/>
              </w:rPr>
              <w:t>
мүмкінді</w:t>
            </w:r>
            <w:r>
              <w:br/>
            </w:r>
            <w:r>
              <w:rPr>
                <w:rFonts w:ascii="Times New Roman"/>
                <w:b w:val="false"/>
                <w:i w:val="false"/>
                <w:color w:val="000000"/>
                <w:sz w:val="20"/>
              </w:rPr>
              <w:t>
гімен</w:t>
            </w:r>
            <w:r>
              <w:br/>
            </w:r>
            <w:r>
              <w:rPr>
                <w:rFonts w:ascii="Times New Roman"/>
                <w:b w:val="false"/>
                <w:i w:val="false"/>
                <w:color w:val="000000"/>
                <w:sz w:val="20"/>
              </w:rPr>
              <w:t>
кызмет</w:t>
            </w:r>
            <w:r>
              <w:br/>
            </w:r>
            <w:r>
              <w:rPr>
                <w:rFonts w:ascii="Times New Roman"/>
                <w:b w:val="false"/>
                <w:i w:val="false"/>
                <w:color w:val="000000"/>
                <w:sz w:val="20"/>
              </w:rPr>
              <w:t>
көрсету</w:t>
            </w:r>
            <w:r>
              <w:br/>
            </w:r>
            <w:r>
              <w:rPr>
                <w:rFonts w:ascii="Times New Roman"/>
                <w:b w:val="false"/>
                <w:i w:val="false"/>
                <w:color w:val="000000"/>
                <w:sz w:val="20"/>
              </w:rPr>
              <w:t>
дің аяқ</w:t>
            </w:r>
            <w:r>
              <w:br/>
            </w:r>
            <w:r>
              <w:rPr>
                <w:rFonts w:ascii="Times New Roman"/>
                <w:b w:val="false"/>
                <w:i w:val="false"/>
                <w:color w:val="000000"/>
                <w:sz w:val="20"/>
              </w:rPr>
              <w:t>
талуы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көрсету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көрсе</w:t>
            </w:r>
            <w:r>
              <w:br/>
            </w:r>
            <w:r>
              <w:rPr>
                <w:rFonts w:ascii="Times New Roman"/>
                <w:b w:val="false"/>
                <w:i w:val="false"/>
                <w:color w:val="000000"/>
                <w:sz w:val="20"/>
              </w:rPr>
              <w:t>
тудің</w:t>
            </w:r>
            <w:r>
              <w:br/>
            </w:r>
            <w:r>
              <w:rPr>
                <w:rFonts w:ascii="Times New Roman"/>
                <w:b w:val="false"/>
                <w:i w:val="false"/>
                <w:color w:val="000000"/>
                <w:sz w:val="20"/>
              </w:rPr>
              <w:t>
аяқта</w:t>
            </w:r>
            <w:r>
              <w:br/>
            </w:r>
            <w:r>
              <w:rPr>
                <w:rFonts w:ascii="Times New Roman"/>
                <w:b w:val="false"/>
                <w:i w:val="false"/>
                <w:color w:val="000000"/>
                <w:sz w:val="20"/>
              </w:rPr>
              <w:t>
луы</w:t>
            </w:r>
            <w:r>
              <w:br/>
            </w:r>
            <w:r>
              <w:rPr>
                <w:rFonts w:ascii="Times New Roman"/>
                <w:b w:val="false"/>
                <w:i w:val="false"/>
                <w:color w:val="000000"/>
                <w:sz w:val="20"/>
              </w:rPr>
              <w:t>
тура</w:t>
            </w:r>
            <w:r>
              <w:br/>
            </w:r>
            <w:r>
              <w:rPr>
                <w:rFonts w:ascii="Times New Roman"/>
                <w:b w:val="false"/>
                <w:i w:val="false"/>
                <w:color w:val="000000"/>
                <w:sz w:val="20"/>
              </w:rPr>
              <w:t>
лы ха</w:t>
            </w:r>
            <w:r>
              <w:br/>
            </w:r>
            <w:r>
              <w:rPr>
                <w:rFonts w:ascii="Times New Roman"/>
                <w:b w:val="false"/>
                <w:i w:val="false"/>
                <w:color w:val="000000"/>
                <w:sz w:val="20"/>
              </w:rPr>
              <w:t>
барла</w:t>
            </w:r>
            <w:r>
              <w:br/>
            </w:r>
            <w:r>
              <w:rPr>
                <w:rFonts w:ascii="Times New Roman"/>
                <w:b w:val="false"/>
                <w:i w:val="false"/>
                <w:color w:val="000000"/>
                <w:sz w:val="20"/>
              </w:rPr>
              <w:t>
маны</w:t>
            </w:r>
            <w:r>
              <w:br/>
            </w:r>
            <w:r>
              <w:rPr>
                <w:rFonts w:ascii="Times New Roman"/>
                <w:b w:val="false"/>
                <w:i w:val="false"/>
                <w:color w:val="000000"/>
                <w:sz w:val="20"/>
              </w:rPr>
              <w:t>
көрсе</w:t>
            </w:r>
            <w:r>
              <w:br/>
            </w:r>
            <w:r>
              <w:rPr>
                <w:rFonts w:ascii="Times New Roman"/>
                <w:b w:val="false"/>
                <w:i w:val="false"/>
                <w:color w:val="000000"/>
                <w:sz w:val="20"/>
              </w:rPr>
              <w:t>
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шығатын құжат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құжатпен хабарла</w:t>
            </w:r>
            <w:r>
              <w:br/>
            </w:r>
            <w:r>
              <w:rPr>
                <w:rFonts w:ascii="Times New Roman"/>
                <w:b w:val="false"/>
                <w:i w:val="false"/>
                <w:color w:val="000000"/>
                <w:sz w:val="20"/>
              </w:rPr>
              <w:t>
маны жөнелту ЭҮП, ХҚКО АЖ мәртебе</w:t>
            </w:r>
            <w:r>
              <w:br/>
            </w:r>
            <w:r>
              <w:rPr>
                <w:rFonts w:ascii="Times New Roman"/>
                <w:b w:val="false"/>
                <w:i w:val="false"/>
                <w:color w:val="000000"/>
                <w:sz w:val="20"/>
              </w:rPr>
              <w:t>
ні ауыс</w:t>
            </w:r>
            <w:r>
              <w:br/>
            </w:r>
            <w:r>
              <w:rPr>
                <w:rFonts w:ascii="Times New Roman"/>
                <w:b w:val="false"/>
                <w:i w:val="false"/>
                <w:color w:val="000000"/>
                <w:sz w:val="20"/>
              </w:rPr>
              <w:t>
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тау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көрсету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w:t>
            </w:r>
            <w:r>
              <w:br/>
            </w:r>
            <w:r>
              <w:rPr>
                <w:rFonts w:ascii="Times New Roman"/>
                <w:b w:val="false"/>
                <w:i w:val="false"/>
                <w:color w:val="000000"/>
                <w:sz w:val="20"/>
              </w:rPr>
              <w:t>
ған</w:t>
            </w:r>
            <w:r>
              <w:br/>
            </w:r>
            <w:r>
              <w:rPr>
                <w:rFonts w:ascii="Times New Roman"/>
                <w:b w:val="false"/>
                <w:i w:val="false"/>
                <w:color w:val="000000"/>
                <w:sz w:val="20"/>
              </w:rPr>
              <w:t>
мәрте</w:t>
            </w:r>
            <w:r>
              <w:br/>
            </w:r>
            <w:r>
              <w:rPr>
                <w:rFonts w:ascii="Times New Roman"/>
                <w:b w:val="false"/>
                <w:i w:val="false"/>
                <w:color w:val="000000"/>
                <w:sz w:val="20"/>
              </w:rPr>
              <w:t>
бені</w:t>
            </w:r>
            <w:r>
              <w:br/>
            </w:r>
            <w:r>
              <w:rPr>
                <w:rFonts w:ascii="Times New Roman"/>
                <w:b w:val="false"/>
                <w:i w:val="false"/>
                <w:color w:val="000000"/>
                <w:sz w:val="20"/>
              </w:rPr>
              <w:t>
көрсе</w:t>
            </w:r>
            <w:r>
              <w:br/>
            </w:r>
            <w:r>
              <w:rPr>
                <w:rFonts w:ascii="Times New Roman"/>
                <w:b w:val="false"/>
                <w:i w:val="false"/>
                <w:color w:val="000000"/>
                <w:sz w:val="20"/>
              </w:rPr>
              <w:t>
ту</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r>
              <w:br/>
            </w:r>
            <w:r>
              <w:rPr>
                <w:rFonts w:ascii="Times New Roman"/>
                <w:b w:val="false"/>
                <w:i w:val="false"/>
                <w:color w:val="000000"/>
                <w:sz w:val="20"/>
              </w:rPr>
              <w:t>
тан</w:t>
            </w:r>
            <w:r>
              <w:br/>
            </w:r>
            <w:r>
              <w:rPr>
                <w:rFonts w:ascii="Times New Roman"/>
                <w:b w:val="false"/>
                <w:i w:val="false"/>
                <w:color w:val="000000"/>
                <w:sz w:val="20"/>
              </w:rPr>
              <w:t>
артық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қызметті көрсету үдерісінің технологиялық тізбегінде аяқталу нысандары үлгілері, орындалу мерзімдері және келесі әрекеттердің нөмірлері көрсетіліп ЭҮП, АЖ және барлық ҚФБ әрекеттері (рәсімдері, функциялары, операциялары) атап көрсетіледі.</w:t>
      </w:r>
      <w:r>
        <w:br/>
      </w:r>
      <w:r>
        <w:rPr>
          <w:rFonts w:ascii="Times New Roman"/>
          <w:b w:val="false"/>
          <w:i w:val="false"/>
          <w:color w:val="000000"/>
          <w:sz w:val="28"/>
        </w:rPr>
        <w:t>
      Осы Регламенттің 3-қосымшасының кестесі негізінде электрондық мемлекеттік қызметті көрсету кезіндегі функционалдық өзара іс-қимылдың диаграммалары құрылады.</w:t>
      </w:r>
    </w:p>
    <w:bookmarkStart w:name="z27"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105664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66400" cy="5969000"/>
                    </a:xfrm>
                    <a:prstGeom prst="rect">
                      <a:avLst/>
                    </a:prstGeom>
                  </pic:spPr>
                </pic:pic>
              </a:graphicData>
            </a:graphic>
          </wp:inline>
        </w:drawing>
      </w:r>
    </w:p>
    <w:p>
      <w:pPr>
        <w:spacing w:after="0"/>
        <w:ind w:left="0"/>
        <w:jc w:val="both"/>
      </w:pPr>
      <w:r>
        <w:rPr>
          <w:rFonts w:ascii="Times New Roman"/>
          <w:b w:val="false"/>
          <w:i w:val="false"/>
          <w:color w:val="000000"/>
          <w:sz w:val="28"/>
        </w:rPr>
        <w:t>      1 сурет. ЭҮП арқылы «ішінара автоматтандырылған» электрондық мемлекеттік қызметті көрсету кезіндегі функционалдық өзара іс-қимылдың диаграммасы</w:t>
      </w:r>
    </w:p>
    <w:bookmarkStart w:name="z28"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1"/>
    <w:p>
      <w:pPr>
        <w:spacing w:after="0"/>
        <w:ind w:left="0"/>
        <w:jc w:val="both"/>
      </w:pPr>
      <w:r>
        <w:drawing>
          <wp:inline distT="0" distB="0" distL="0" distR="0">
            <wp:extent cx="105664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66400" cy="5969000"/>
                    </a:xfrm>
                    <a:prstGeom prst="rect">
                      <a:avLst/>
                    </a:prstGeom>
                  </pic:spPr>
                </pic:pic>
              </a:graphicData>
            </a:graphic>
          </wp:inline>
        </w:drawing>
      </w:r>
    </w:p>
    <w:p>
      <w:pPr>
        <w:spacing w:after="0"/>
        <w:ind w:left="0"/>
        <w:jc w:val="both"/>
      </w:pPr>
      <w:r>
        <w:rPr>
          <w:rFonts w:ascii="Times New Roman"/>
          <w:b w:val="false"/>
          <w:i w:val="false"/>
          <w:color w:val="000000"/>
          <w:sz w:val="28"/>
        </w:rPr>
        <w:t>      2 сурет. ХҚКО АЖ арқылы «ішінара автоматтандырылған» электрондық мемлекеттік қызметті көрсету кезіндегі функционалдық өзара іс-қимылдың диаграммасы</w:t>
      </w:r>
    </w:p>
    <w:bookmarkStart w:name="z29"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2"/>
    <w:p>
      <w:pPr>
        <w:spacing w:after="0"/>
        <w:ind w:left="0"/>
        <w:jc w:val="both"/>
      </w:pPr>
      <w:r>
        <w:drawing>
          <wp:inline distT="0" distB="0" distL="0" distR="0">
            <wp:extent cx="103124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12400" cy="5842000"/>
                    </a:xfrm>
                    <a:prstGeom prst="rect">
                      <a:avLst/>
                    </a:prstGeom>
                  </pic:spPr>
                </pic:pic>
              </a:graphicData>
            </a:graphic>
          </wp:inline>
        </w:drawing>
      </w:r>
    </w:p>
    <w:p>
      <w:pPr>
        <w:spacing w:after="0"/>
        <w:ind w:left="0"/>
        <w:jc w:val="both"/>
      </w:pPr>
      <w:r>
        <w:rPr>
          <w:rFonts w:ascii="Times New Roman"/>
          <w:b w:val="false"/>
          <w:i w:val="false"/>
          <w:color w:val="000000"/>
          <w:sz w:val="28"/>
        </w:rPr>
        <w:t>      3 сурет. ЖАО АЖ арқылы «ішінара автоматтандырылған» электрондық мемлекеттік қызметті көрсету кезіндегі функционалдық өзара іс-қимылдың диаграммасы</w:t>
      </w:r>
    </w:p>
    <w:bookmarkStart w:name="z30"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3"/>
    <w:p>
      <w:pPr>
        <w:spacing w:after="0"/>
        <w:ind w:left="0"/>
        <w:jc w:val="both"/>
      </w:pPr>
      <w:r>
        <w:rPr>
          <w:rFonts w:ascii="Times New Roman"/>
          <w:b w:val="false"/>
          <w:i w:val="false"/>
          <w:color w:val="000000"/>
          <w:sz w:val="28"/>
        </w:rPr>
        <w:t>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07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4953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қарапайым оқиға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14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5207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1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14400" cy="5461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89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1524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431800"/>
                          </a:xfrm>
                          <a:prstGeom prst="rect">
                            <a:avLst/>
                          </a:prstGeom>
                        </pic:spPr>
                      </pic:pic>
                    </a:graphicData>
                  </a:graphic>
                </wp:inline>
              </w:drawing>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ұсынылатын электрондық құжат</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ресімделуі бизнес-үдерістерді модельдеу үшін пайдаланылатын BPMN 1.2 графикалық нотациясында келтірілген. BPMN-де модельдеу аздаған графикалық элементтердің диаграммалары арқылы жүзеге асырылады. Бұл тұтынушыларға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іс-әрекеттер және қисынды операторлар;</w:t>
      </w:r>
      <w:r>
        <w:br/>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артефактар: деректер, топтар және мәтіндік аңдатпалар.</w:t>
      </w:r>
      <w:r>
        <w:br/>
      </w:r>
      <w:r>
        <w:rPr>
          <w:rFonts w:ascii="Times New Roman"/>
          <w:b w:val="false"/>
          <w:i w:val="false"/>
          <w:color w:val="000000"/>
          <w:sz w:val="28"/>
        </w:rPr>
        <w:t>
      Осы төрт санаттың элементтері бизнес-үдерістердің диаграммасын құруға мүмкіндік береді. Модельдің мәнерлілігін арттыру үшін, спецификация «Ескертпелер» деген бөлімде келтірілуі тиіс басқару ағыны объектілерінің жаңа түрлерін және артефактарды құруға рұқсат береді.</w:t>
      </w:r>
    </w:p>
    <w:bookmarkStart w:name="z31" w:id="1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14"/>
    <w:p>
      <w:pPr>
        <w:spacing w:after="0"/>
        <w:ind w:left="0"/>
        <w:jc w:val="both"/>
      </w:pPr>
      <w:r>
        <w:rPr>
          <w:rFonts w:ascii="Times New Roman"/>
          <w:b w:val="false"/>
          <w:i w:val="false"/>
          <w:color w:val="000000"/>
          <w:sz w:val="28"/>
        </w:rPr>
        <w:t>Электрондық мемлекеттік қызмет көрсету сауалнама-өтінішінің нысаны</w:t>
      </w:r>
    </w:p>
    <w:p>
      <w:pPr>
        <w:spacing w:after="0"/>
        <w:ind w:left="0"/>
        <w:jc w:val="both"/>
      </w:pPr>
      <w:r>
        <w:drawing>
          <wp:inline distT="0" distB="0" distL="0" distR="0">
            <wp:extent cx="9004300" cy="1207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004300" cy="12077700"/>
                    </a:xfrm>
                    <a:prstGeom prst="rect">
                      <a:avLst/>
                    </a:prstGeom>
                  </pic:spPr>
                </pic:pic>
              </a:graphicData>
            </a:graphic>
          </wp:inline>
        </w:drawing>
      </w:r>
    </w:p>
    <w:p>
      <w:pPr>
        <w:spacing w:after="0"/>
        <w:ind w:left="0"/>
        <w:jc w:val="both"/>
      </w:pPr>
      <w:r>
        <w:rPr>
          <w:rFonts w:ascii="Times New Roman"/>
          <w:b w:val="false"/>
          <w:i w:val="false"/>
          <w:color w:val="000000"/>
          <w:sz w:val="28"/>
        </w:rPr>
        <w:t>Электрондық мемлекеттік қызметке жағымды жауаптың (мұрағаттық анықтаманың) шығу нысаны</w:t>
      </w:r>
    </w:p>
    <w:p>
      <w:pPr>
        <w:spacing w:after="0"/>
        <w:ind w:left="0"/>
        <w:jc w:val="both"/>
      </w:pPr>
      <w:r>
        <w:drawing>
          <wp:inline distT="0" distB="0" distL="0" distR="0">
            <wp:extent cx="66929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92900" cy="7899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7-қосымша</w:t>
      </w:r>
    </w:p>
    <w:bookmarkEnd w:id="15"/>
    <w:p>
      <w:pPr>
        <w:spacing w:after="0"/>
        <w:ind w:left="0"/>
        <w:jc w:val="both"/>
      </w:pPr>
      <w:r>
        <w:rPr>
          <w:rFonts w:ascii="Times New Roman"/>
          <w:b w:val="false"/>
          <w:i w:val="false"/>
          <w:color w:val="000000"/>
          <w:sz w:val="28"/>
        </w:rPr>
        <w:t>«Сапа» және «қолжетімділік» электрондық мемлекеттік қызмет көрсеткіштерін анықтауға арналған сауалнама нысаны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33" w:id="1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8-қосымша</w:t>
      </w:r>
    </w:p>
    <w:bookmarkEnd w:id="16"/>
    <w:p>
      <w:pPr>
        <w:spacing w:after="0"/>
        <w:ind w:left="0"/>
        <w:jc w:val="both"/>
      </w:pPr>
      <w:r>
        <w:rPr>
          <w:rFonts w:ascii="Times New Roman"/>
          <w:b w:val="false"/>
          <w:i w:val="false"/>
          <w:color w:val="000000"/>
          <w:sz w:val="28"/>
        </w:rPr>
        <w:t>Мемлекеттік мұрағаттардың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038"/>
        <w:gridCol w:w="3706"/>
        <w:gridCol w:w="2073"/>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мұрағаттар мен құжаттама басқармасы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көшесi,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 49-20-50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Солтүстiк Қазақстан мемлекеттiк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көшесi,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46-78-77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қаласы Петропавл қаласының жеке құрамы бойынша мұрағат</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Парковая көшесi, 57 б</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34-04-34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мемлекеттiк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Саумалкөл ауылы, Трудовая көшесi,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2-23-42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Талшық ауылы, Целинная көшесi, 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2-12-35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Смирново ауылы, Зеленая көшесi, 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2-10-41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Явленка ауылы, Ленин көшесi, 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2-17-88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Пресновка ауылы, Бейбiтшiлiк көшесi, 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2-13-70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Булаево қаласы, Береговая көшесi, 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2-12-02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Бескөл ауылы, Спортивная көшесi,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2-01-64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қаласы, Ленин көшесi, 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2-18-03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Новоишимка ауылы, Абылай хан көшесi, 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2-27-04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Тайынша қаласы, Железнодорожный ықшам ауданы, 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2-21-52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Тимирязев ауылы, Уәлиханов көшесi, 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2-18-35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мемлекеттiк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Кiшкенекөл ауылы, Уәлиханов көшесi, 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2-11-32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мұрағаты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Сергеевка қаласы, Жеңiс көшесi, 32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2-10-95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