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5dca" w14:textId="f515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2012-2013 оқу жылына арналған техникалық және кәсіптік білімі бар мамандарды даярлауға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2012 жылғы 15 мамырдағы N 136 қаулысы. Солтүстік Қазақстан облысының Әділет департаментінде 2012 жылғы 1 маусымда N 1804 тіркелді. Қолданылу мерзімінің өтуіне байланысты күші жойылды (Солтүстік Қазақстан облысы әкімі аппаратының 2015 жылғы 1 шілдедегі N 1.14-7/1840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өтуіне байланысты күші жойылды (Солтүстік Қазақстан облысы әкімі аппаратының 01.07.2015 N 1.14-7/1840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"Бiлiм туралы" Қазақстан Республикасының 2007 жылғы 27 шiлдедегi № 319-III Заңының 6-бабының 2-тармағы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2012-2013 оқу жылына арналған техникалық және кәсіптік білімі бар мамандарды даярлау үшін қоса берілген мемлекеттік білім беру тапсырысы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Біләлов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жылға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2012-2013 оқу жылына арналған техникалық және кәсіптік білімі бар мамандарды даярлауға арналған мемлекеттік білім беру тапсырысы (жергілікті бюджет)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1764"/>
        <w:gridCol w:w="1941"/>
        <w:gridCol w:w="1814"/>
        <w:gridCol w:w="1244"/>
        <w:gridCol w:w="235"/>
        <w:gridCol w:w="892"/>
        <w:gridCol w:w="892"/>
        <w:gridCol w:w="1679"/>
        <w:gridCol w:w="1456"/>
      </w:tblGrid>
      <w:tr>
        <w:trPr>
          <w:trHeight w:val="30" w:hRule="atLeast"/>
        </w:trPr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орындарының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бойынша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тапсырысының көлемі (орын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жылында бір маманды оқытуға жұмсала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шығыстың орташа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әкімшілері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 базасында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 базасында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 Жұмабаев атындағы 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 гуманитарлық колледжі"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тілінен бастауыш білім беру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 пәнінің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ұйым тәрбиешiсi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мен әдебиеті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 жүйелер (қолданылу 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"Музыкалық- эстетикалық бейін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 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балаларға арнал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мамандан-дырылған мектеп- интернат-өнер колледжі Кешені"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 және музыкалық өнер эстрадасы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оқытушы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сы, концертмейстер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оқытушы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сы, оркестр, ансамбль әртісі (басшы)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оқытушы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сы, ұлттық аспаптар оркестрінің әртісі (басшы)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 дирижеры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Оқытушы, хормей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Академиялық ән салу әртісі, ансамбль солисі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оқытушы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сы, домбырамен халық әндерін орындау әртісі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оқытушы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сы, эстрадалық әндер орындау әртісі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деу, мүсіндеу және графика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Актерлiк өнер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Драма театр әртiсi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 өнері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ансамблі әртісі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теориясы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оқытушы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және негізгі орта білім беру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музыка пәнінің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құры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лыс- экономикалық колледжі" мемлекеттік комму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мен құрылым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салу және пайдала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Құрылыс-технигі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бұйымда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 мен құрылым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 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 кәсіпорындарының өнім өндіру техноло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гиясы және оны ұйымдас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 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темір жол көлігі колледжі" комму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қамтама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 (салала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жылжыма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 құрамда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пайдала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ну, жөндеу және 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қызмет көрсету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механигі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Көтергіш көлік, құрылыс жол машиналары мен жабдықтарын 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пайдала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 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Жылу-техникалық жылу жабдықтары және жылумен қамтамасыз ету жүйелері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жылу технигі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Қазақастан 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тік- педагогика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колледжі" комму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 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оқыту шебері, техник (барлық аталым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 пәнінің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және электр механикалық жабдық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Тамақ, сауда және ет өнеркәсібі кәсіпорындарының жабдықтары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тік-мәдени қызмет және халықтық көркем өнер шығармашылығы 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тырушы- педагог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"Гуманитарлық-техникалық колледжі" мемлекеттік емес, білім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жасаутехнологиясы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Телекоммуникациялық құралдармен тұрмыс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 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жөндеу және қызмет көрсету 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 жөндеу және пайдала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 технигі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мен құрылымдарды салу және пайдала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Құрылыс-технигі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 көлігіне қызмет көрсету, жөндеу және пайдала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және байланыс (түрлер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 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Бухгалтер-реви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 (ауди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 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Тауартанушы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балық өсіруші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"Есіл аграр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лық- техникалық инсти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тут" коммерциялық емес акционерлік қоғамы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лығын механикаландыру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лығы, бақ-сая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 және ландшаф құрылысы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қорғау агрономы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 пәнінің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 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мен құрылым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салу және пайдала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Құрылыс-технигі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медицина колледжі" мемлекеттік комму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денсаулық сақтау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практикадағы медбике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