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a2c0" w14:textId="e9ea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балық шаруашылығы су тоғандарының тізбесін бекіту туралы" Солтүстік Қазақстан облысы әкімдігінің 2008 жылғы 23 қаңтардағы N 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2012 жылғы 3 сәуірдегі N 91 қаулысы. Солтүстік Қазақстан облысының Әділет департаментінде 2012 жылғы 2 мамырда N 1800 тіркелді. Күші жойылды - Солтүстік Қазақстан облысы әкімдігінің 2013 жылғы 18 шілдедегі N 246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маңызы бар балық шаруашылығы су тоғандарының тізбесін бекіту туралы» Солтүстік Қазақстан облысы әкімдігінің 2008 жылғы 23 қаңтардағы № 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2008 жылғы 11 ақпанда № 1665 тіркелді, 2008 жылғы 18 ақпандағы № 22 «Солтүстік Қазақстан», 2008 жылғы 18 ақпандағы № 22 «Северный Казахстан»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маңызы бар балық шаруашылығы су тоғандарының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А.С.Сапаровқа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 № 91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 № 15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маңызы бар балық шаруашылығы су тоғандарының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519"/>
        <w:gridCol w:w="1903"/>
        <w:gridCol w:w="5703"/>
      </w:tblGrid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Cу тоғаны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Алаңы, гектар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селосының шығысына қарай 14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Жалғызтау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Жалғызтау селосының оңтүстік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 оңтүстік батысына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 селосының оңтүстігіне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селосының солтүстік шығысына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селосының оңтүстігіне қарай 4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ауданы
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селосынын онтүстік батысына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 селосының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шат өзеніндегі әуіт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 оңтүстік шығысына қарай 2,2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Қараой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селосының солтүстігіне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 солтүстігіне қарай 1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Аққайың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оңтүстік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Долгое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 селосының оңтүстік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Долгое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Күшіккөл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 селосының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оңтүстігіне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селосының батысына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солтүстігіне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(Бөгет)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селосының оңтүстік батысына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Тоқшын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Жарма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оңтүстік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солтүстік батысына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солтүстігіне қарай 4,8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Теңіз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Барыкөл селосының оңтүстігіне қарай 0,1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Балықты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 селосының оңтүстігіне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Батпакөл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Алабие селосының солтүстік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солтүстігіне қарай 5,5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Поляковка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Карабеловка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Қамыстыкөл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 батысына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селосының солтүстік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селосының солтүстік шығысына қарай 2,3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Қоржынкөл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Қоржынкөл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оңтүстігіне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Поляковка селосының солтүстік шығысына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селосының шығысына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 батысына қарай 11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 оңтүстігіне қарай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жайылмасы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шекарасынан Қызылжар ауданының шекарасына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оңтүстігіне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Торанғұл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Корнеевка селосының солтүстік батысына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селосының оңтүстік шығысына қарай 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Калиновка селосының оңтүстігіне қарай 0,5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Ақащыкөл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шығысына қарай 6,3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оңтүстігіне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солтүстік шығысына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селосының оңтүстік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Бұзау кеткен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оңтүстігіне қарай 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батысына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солтүстік батысына қарай 4,1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селосының онтүстік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 селосының онтүстігіңе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Екатериновское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 оңтүстігіне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Екатериновское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Журавлиное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селосының оңтүстік шығысына қарай 5,5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селосының солтүстігіне қарай 4,5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Ізбасар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солтүстігіне қарай 1,7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оңтүстік шығысына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Қарақоға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селосының оңтүстігіне қарай 1,3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шығысына қарай 8,5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оңтүстігіне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Ольговка селосының оңтүстік шығысына қарай 4,3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селосының солтүстігіне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батысына қарай 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оңтүстігіне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Әйімжан селосының оңтүстігіне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оңтүстік батысына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солтүстік батысына қарай 11,5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солтүстік батысына қарай 6,5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солтүстігіне қарай 1,2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солтүстік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(Кабань с.)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селосының оңтүстігіне қарай 0,3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(Пресновское)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оңтүстігіне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селосының солтүстік шығысына қарай 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солтүстік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солтүстік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 селосының солтүстік батысына қарай 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оңтүстік шығысына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селосының солтүстік шығысына қарай 6,2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оңтүстік шығысына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Кировка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Тоқсанбай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Макарьевка селосының оңтүстік шығысына қарай 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(Утятник)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селосының оңтүстік шығысына қарай 0,7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Архангелка селосының оңтүстік батысына қарай 3,5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(Чапаевка селосы)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солтүстігіне қарай 3,2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селосының солтүстік шығысына қарай 2,8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шығысына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батысына қарай 4,7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Ястребиновка селосының оңтүстік батысына қарай 0,1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Мағжан Жұмабаев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Алуа (Альва)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Алуа селосының солтүстігіне қарай 0,8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селосының батысына қарай 2,7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селосының солтүстігіне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Зарослое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солтүстік батысына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оңтүстік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Полудино селосының оңтүстігіне қарай 0,3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Полудино селосының шығысына қарай 4,6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селосының батысына қарай 2,7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 селосының батысына қарай 0,1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селосының оңтүстік шығысына қарай 4,8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батысына қарай 2,6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оңтүстігіне қарай 3,2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оңтүстік батысына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батысына қарай 0,1 километра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солтүстік батысына қарай 1,6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Глубокое (Старина)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солтүстік батысына қарай 1,4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Леденово селосының солтүстік шығысына қарай 6,5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оңтүстігіне қарай 1,6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Кустовое селосының оңтүстік батысына қарай 2,8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селосының оңтүстігіне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Рябиновка селосының шығысына қарай 0,6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оңтүстік батысына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Горбуновка селосының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Налобино селосының оңтүстігіне қарай 2,3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оңтүстігіне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5,2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Серьгино селосының шығысына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оңтүстік батысына қарай 1,2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оңтүстігіне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солтүстік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 шығысына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 шығысына қарай 4,6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солтүстік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Гриневка селосының оңтүстік шығысына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Ново-Андреевка селосының оңтүстік шығысына қарай 5,6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оңтүстік шығысына қарай 2,4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батысына қарай 2,4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солтүстік батысына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 солтүстік батысына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батысына қарай 12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солтүстік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оңтүстігіне қарай 0,6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селосының солтүстік батысына қарай 3,6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солтүстігіне қарай 0,4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солтүстік шығысына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шығысына қарай 2,9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оңтүстігіне қарай 0,6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Пеньково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Пузыриха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оңтүстік шығысына қарай 0,1 километр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жайылмасы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шекарасынан Ресей Федерациясының шекарасына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солтүстігіне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Маяк селосының оңтүстік батысына қарай 5,3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Леденево селосының солтүстік шығысына қарай 7,7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селосының солтүстік батысына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шығысына қарай 3,2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солтүстігіне қарай 2,4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батысына қарай 1,6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оңтүстігіне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Жиляково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Новокаменка селосының солтүстік батысына қарай 2,5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Тоқшын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Токушки селосының батысына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Гайдуково селосының оңтүстік шығысына қарай 0,3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оңтүстік шығысына қарай 4,3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Архангельское селосының шығысына қарай 1,1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2,8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солтүстік шығысына қарай 6,2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Новоникольское селосының оңтүстік батысына қарай 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селосының оңтүстігіне қарай 3 километр 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 Новокаменка селосы)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Вознесенка селосының солтүстік шығысына қарай 0,9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(бөлік)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шығысына қарай 2,5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Мамлют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селосының солтүстігіне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Калугино селосының оңтүстік шығысына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Студеное селосының оңтүстік шығысына қарай 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оңтүстік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 шығысына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солтүстігіне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оңтүстігіне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(Дубровное селосы 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оңтүстік батысына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селосының солтүстік шығысына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Таяу Долгое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Қиыр Долгое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селосының шығысына қарай 9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батысына қарай 7,5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онтүстігіне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шығысына қарай 11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селосының оңтүстік шығысына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Қалдаман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Қыңыр Қалдаман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онтүстік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Октябрь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Новомихайловка селосының солтүстік шығысына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селосының шығысына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оңтүстігіне қарай 5,5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оңтүстік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Марушкино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Марушкино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шығысына қарай 5,5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Коваль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солтүстік шығысына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Пеган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Старомихайловка селосының солтүстік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Пеган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 селосының солтүстік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7,5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солтүстік батысына қарай 3,5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оңтүстік батысына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Сергулы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батысына қарай 10,5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селосының солтүстік шығысына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солтүстігіне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Сливное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 батысына қарай 6,3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(Касеновское)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шығысына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Афонькино селосының солтүстік батысына қарай 10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Студеное селосының солтүстік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селосының оңтүстігіне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оңтүстік шығысына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Чайдык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оңтүстік батысына қарай 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Чирок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селосының оңтүстік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оңтүстік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селосының солтүстігіне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(Меңкесер селосы)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селосының солтүстігіне қарай 10,5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солтүстігіне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селосының солтүстік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Токаревка селосының оңтүстік батысына қарай 1,4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Ғабит Мүсірепов атындағы аудан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Дружба селосының оңтүстік батысына қарай 9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селосының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Қалмақкөл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селосының солтүстік батысына қарай 25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Рузаевка селосының солтүстігіне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Чистополье селосының оңтүстігіне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Тайсары су қоймасы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Старобелка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 су қоймасы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жанында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Тайынша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Бәженкөл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селосының солтүстік батысына қарай 12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Жаңасу өзеніндегі №2 тоған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селосының онтүстік шығысына қарай 5,3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 және тармақтары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Шұңқыркөл селосының батысына қарай 20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Қарасор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 селосының солтүстігіне қарай 18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Кішкенесор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Комсомольское селосының оңтүстік батысына қарай 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селосының батысына қарай 5,4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№1 тоғаны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селосының онтүстік шығысына қарай 6,1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селосының солтүстік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Тихоокеанское селосының батысына қарай 18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солтүстік батысына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Жаркөл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 Хмельницский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Тимирязево селосының шығысына қарай 12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(Обвальное)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оңтүстік батысына қарай 6,5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оңтүстік батысына қарай 1,7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селосының солтүстігіне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Москворецкий тоғаны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Москворецское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селосының солтүстігіне қарай 1,7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селосының солтүстігіне қарай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Уәлиханов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селосының шығысына қарай 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Теңіз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 селосының оңтүстігіне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ауданының шегінде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өзеніндегі тоған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селосының шығысына қарай 1,9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селосының солтүстігіне қарай 32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тоғаны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селосының жанында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 ақын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Жалпақсу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шығысына қарай 0,8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селосының солтүстік шығысына қарай 3,3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Қабанқарасу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шығысына қарай 2,2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Қоскөл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селосының оңтүстік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селосының оңтүстік батысына қарай 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жайылмасы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ауданнан Есіл ауданына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Балуан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су қоймасы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қаласынан Октябрьское селосына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Торанғұл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Новопокровка селосының оңтүстік батысына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солтүстік батысына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солтүстік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374 су тоғаны және учаскелері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