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c121" w14:textId="5f9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2012 жылғы 3 сәуірдегі N 3/1 шешімі. Солтүстік Қазақстан облысының Әділет департаментінде 2012 жылғы 23 сәуірде N 1799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мәслихатының 10.04.2013 N 01.20/126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қаңтардағы № 1791 мемлекеттік тіркеу тізілімінде тіркелген, 2012 жылғы 14 қаңтардағы «Солтүстік Қазақстан», 2012 жылғы 14 қаңтардағы «Северный Казахстан»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87 506 221,1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9 635 754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470 361,4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77 400 105,7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88 423 346,0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2 434 988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2 746 860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311 872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631 900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632 500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- 3 984 012,9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3 984 012,9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 2012 жылға арналған облыстық бюджетте республикалық бюджеттен берілетін нысаналы трансферттер келесі мөлшерде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74 308 мың теңге - көші-қон полициясының қосымша штаттық санын ұстауға,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2 389 мың теңге – оралмандарды уақытша орналастыру орталығын және оралмандарды бейімдеу мен кіріктіру орталығын ұстауға және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8 028 мың теңге – жол қозғалысы қауіпсіздігін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2 725 мың теңге – режимдік стратегиялық объектілерге қызмет көрсетуді жүзеге асыратын штаттық санды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1 480 мың теңге – спортта дарынды балаларға арналған мектеп-интернаттарының мұғалімдеріне біліктілік санаты үшін үстемеақы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204 080 мың теңге – жануарлар індетіне қарсы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386 708 мың теңге – тұқым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372 535 мың теңге –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1 394 061 мың теңге – мал шаруашылығы өнімділігін және өнімдерінің сапасын арттыруды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87 099 мың теңге – сала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623 384 мың теңге – азық-түлік тауарларының өңірлік тұрақтандыру қорларын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62 949 мың теңге – арнайы әлеуметтік қызметтер ұсынуға, соның ішінде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42 461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3 524 мың теңге - үкіметтік емес секторда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16 964 мың теңге - медициналық-әлеуметтік мекемелерде күндізгі келім бөлімшелері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980 459 мың теңге – облыстық, аудандық маңызы бар автомобиль жолдарын және қала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1 267 031 мың теңге – мектепке дейінгі білім ұйымдарында мемлекеттік білімдік тапсырысты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255 753 мың теңге - 2011-2020 жылдарға арналған Қазақстан Республикасындағы білім беруді дамытудың мемлекеттік бағдарламасын іске асыруға, соның ішінде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200 753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55 000 мың теңге - үйде оқитын мүгедек балаларды керек-жарақпен, бағдарламалық қамтумен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176 000 мың теңге - ата-аналарының қамқорысыз қалған баланы (балаларды) және жетім баланы (жетім-балаларды) ұстауға асыраушыларға (қамқоршыларға)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125 000 мың теңге - техникалық және кәсіби білім беру орындарының оқыту-өндірістік шеберханаларын, зертханаларын жаңартуға және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503 024 мың теңге – мектеп мұғалімдеріне және мектепке дейінгі білім ұйымдарының тәрбиешілеріне біліктілік санаты үшін үстемеақы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52 862 мың теңге – техникалық және кәсіптік білім ұйымдарының өндірістік оқыту шеберлеріне өндірістік оқытуды ұйымдастырғаны үшін үстемеақы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21 747 мың теңге – «Назарбаев зияткерлік мектептері» ДБҰ оқыту бағдарламалары бойынша біліктілікті арттырудан өткен мұғалімдерге еңбекақысын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4 613 130 мың теңге – тегін медициналық көмектің кепілді көлемін қамтамасыз етуге және кеңейтуге,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2 793 137 мың теңге – жергілікті бюджет есебінен қаржыландырылатын тегін медициналық көмектің кепілді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1 819 993 мың теңге – дәрі-дәрмек, вакциналар және басқа да иммунобиологиялық препараттар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599 279 мың теңге – жергілікті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35 187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1 033 861 мың теңге – ауыз сумен жабдықтаудың баламасыз көздері болып табылатын аса маңызды топтық және жергілікті сумен жабдықтау жүйелерінен ауыз су беру қызметінің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505 367 мың теңге – «Жол картасы бизнесі-2020» бағдарламасы аясында өңірдегі жеке кәсіпкерлікті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2 556 041 мың теңге – «Жұмыспен қамту-2020» бағдарламасы аясындағы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1 468 418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даярлау, қайта даярлау және біліктілігін арттыру – 528 059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143 546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кәсіпкерлікке оқыту – 21 910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15 093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– 161 271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 – 138 077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коммуналдық-инженерлік, инженерлік-көліктік және әлеуметтік инфрақұрылым объектілерін жөндеуге және ауылдық елді мекендерді абаттандыруға - 460 462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1 087 623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үйлері салуға және (немесе) сатып алуға – 827 623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– 210 000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жетіспейтін инженерлік-коммуникациялық инфрақұрылымды дамытуға және жайластыруға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45 886 мың теңге – «Өңірлерді дамыту» Бағдарламасы аясында өңірлерді экономикалық дамытуға жәрдемдесу бойынша шараларды іске асыруда ауылдық (селолық) округтерін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452 185 мың теңге –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236 241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1 646 008 мың теңге – ауылдық елдімекендерде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1 055 186 мың теңге – көліктік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423 061 мың теңге - «Жол картасы-2020» бағдарламасы аясында индустриалдық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1 290 000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1 688 000 мың теңге – мемлекеттік коммуналдық тұрғын үй қорының түрғын үйлерін жобалауға,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312 500 мың теңге – мамандандырылған өңірлік ұйымдардың жарғылық капиталдарын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40 017 мың теңге - ауыл шаруашылығы жануарларын сәйкестендіруді ұйымдастыруға және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300 000 мың теңге – білім беру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1 986 773 мың теңге – денсаулық сақтау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960 000 мың теңге - «Өңірлерді дамыту» бағдарламасы аясында инженерлік инфрақұрылымды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2012-2014 жылдарға арналған облыстық бюджет туралы мәслихат шешімін іске асыру туралы облыс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облыстық бюджетте республикалық бюджеттен берілетін бюджеттік кредиттер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- 436 860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жалпы мүлігіне жөндеу жүргізуге - 500 000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аясында ауылдағы кәсіпкерліктің дамыуына жәрдемдесуге – 600 000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жоспарлау, салу және (немесе) сатып алу – 1 100 000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2012-2014 жылдарға арналған облыстық бюджет туралы мәслихат шешімін іске асыру туралы облыс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облыстық бюджетте аудандардың және Петропавл қаласының бюджеттеріне 2 505 614 мың теңге сомадағы нысаналы трансферттер және кредиттер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облыс әкімдігінің 2012-2014 жылдарға арналған облыстық бюджет туралы мәслихат шешімін іске асыру туралы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2012 жылға арналған облыстың жергілікті атқарушы органының резерві 50 650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1-қосымшаға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Облыстық Мәслихат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үшінші сессиясының                     төрағасы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Шукенов                              Қ. Едіресов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 № 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1133"/>
        <w:gridCol w:w="5873"/>
        <w:gridCol w:w="26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87 506 221,1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9 635 754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470 361,4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21 729,4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4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77 400 105,7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77 097 687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77 097 687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88 423 346,0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872 636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жұмыс істеуін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9 792 739,5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879 465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7 663 899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3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3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1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328 935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881 216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757 178,5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18 214 094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16 197 537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2 617 290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 орталықтандырылған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1 212 916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щеңберінде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6 200 813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189 629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1 349 538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2 072 962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550 163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795 383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9 838 379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7 438 360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6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65 017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499 643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1 625 659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2 095 761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51 704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</w:t>
            </w:r>
          </w:p>
        </w:tc>
      </w:tr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өңірлердің экономикалық дамуына жәрдемдесу жөніндегі шараларды іске асыру мақсатында ауылдық (селолық) округтарды жайластыру мәселелерін шешу үшін аудандық бюджеттерге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583 880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кредиттер бойынша проценттік ставкаларды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11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2 434 988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2 746 860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-3 984 012,9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3 984 012,9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