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ea6d8" w14:textId="33ea6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қоршаған ортаға эмиссия төлем мөлшерлемелері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2012 жылғы 5 наурыздағы N 2/5 шешімі. Солтүстік Қазақстан облысының Әділет департаментінде 2012 жылғы 16 наурызда N 1796 тіркелді. Күші жойылды (Солтүстік Қазақстан облысы мәслихатының 2013 жылғы 10 сәуірдегі N 01.20/126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(Солтүстік Қазақстан облысы мәслихатының 10.04.2013 N 01.20/126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«Салық және бюджетке төленетін басқа міндетті төлемдер туралы» 2008 жылғы 10 желтоқсандағы № 99-ІV Қазақстан Республикасы Кодексінің 495-бабы 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2001 жылғы 23 қаңтардағы № 148 «Қазақстан Республикасындағы жергілікті мемлекеттік басқару және өзін-өзі басқару туралы» Заңның 6-бабы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бойынша 2012 жылға арналған қоршаған ортаға эмиссия үшін төлем мөлшерлемелерi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 бірінші ресми жарияланған күннен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                 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ІІ сессиясының төрағасы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Рафальский                              Қ. Едіресов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5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2/5 шешіміне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Қоршаған ортаға эмиссия үшін 2012 жылға арналған төлем мөлшерлемелері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Төлем мөлшерлемелері тиісті қаржылық жылға арналған республикалық бюджет туралы заңда белгіленген айлық есептік көрсеткіш (бұдан әрі – АЕК) мөлшеріне сүйене отырып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Тұрақты көздерден ластағыш заттардың шығарындылары үшін төлем мөлшерлемелері мыналарды құрайды: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333"/>
        <w:gridCol w:w="2913"/>
        <w:gridCol w:w="325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Ластаушы заттардың түрлері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үшін төлем мөлшер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лемелері (АЕК)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 үшін төлем мөлшерле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мелері, (АЕК)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Күкірт тотықтары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тотықтары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 және күл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Қорғасын және оның қосындылары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Күкіртсутек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Фенолдар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Көмірсутектер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Формальдегид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Көміртегі тотықтары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Күйе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тотықтары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валентті хром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 тотықтары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Бенз(а)пирен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548,13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заңнамасында белгіленген тәртіппен жүзеге асырылатын алауларда ілеспе және (немесе) табиғи газды жағудан ластағыш заттардың шығарындылары үшін төлемақы ставкалары мыналарды құрайды: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213"/>
        <w:gridCol w:w="351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Ластаушы заттардың түрлері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үшін төлем мөлшер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лемелері (АЕК)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Көмірсутектер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Көміртегі тотықтары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диоксиды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диоксиды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Күкіртті сутек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Меркаптан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Қозғалмалы көздерден атмосфералық ауаға ластағыш заттардың шығарындылары үшін төлем мөлшерлемелері мыналарды құрайды: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293"/>
        <w:gridCol w:w="449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№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түрлері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Пайдаланылған отынның 1 тоннасы үшін мөлшерлеме (АЕК)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Этилденбеген бензин үшін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 отыны үшін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Сұйытылған, сығылған газ үшін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0,314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Ластаушы заттардың шығарындылары үшін төлем мөлшерлемелері мыналарды құрайды: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6273"/>
        <w:gridCol w:w="435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Ластаушы заттардың түрлері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үшін төлем мөлшерлемелері (АЕК)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Нитриттар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Мырыш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14742,2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Оттегінде биологиялық сұраныс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Тұзды аммоний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өнімдері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Нитраттар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темір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Сульфаттар (анион)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Өлшенген заттар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Синтетикалық бетүсті-белсенді заттар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Хлоридтер (анион)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Өндіріс және тұтыну қалдықтарын орналастырғаны үшін төлем мөлшерлемелері мыналарды құрайды: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5073"/>
        <w:gridCol w:w="2691"/>
        <w:gridCol w:w="2691"/>
      </w:tblGrid>
      <w:tr>
        <w:trPr>
          <w:trHeight w:val="30" w:hRule="atLeast"/>
        </w:trPr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мөлшерлемелері (АЕК)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үшін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гигабек-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керель (Гбк) үшін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пен тұтынудың қалдықтарын полигондарда, жинақтауыштарда, санкцияланған үйінділерде және арнайы берілген орындарда орналастырған үшін: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 қалдықтар (тұрмыстық қатты қалдықтар, тазарту құрылғыларының кәріздік тұнбасы)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Қауіптілік деңгейін ескере отырып өндірістік қалдықтар: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«қызыл» тізім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«янтарь» тізім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«жасыл» тізім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жіктелмегендер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Бұдан басқа: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аршынды жыныстар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жанас таужыныстары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0,026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байыту қалдықтары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1.3.4.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шлактар, шламдар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0,038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1.3.5.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күлдер мен күл шоқтар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0,363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өндірісінің қалдықтары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Радиоактивті қалдықтарды орналастырған үшін, гигабеккерельмен (Гбк):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Трансуранды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Альфа-радиоактивті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Бета-радиоактивті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</w:tr>
      <w:tr>
        <w:trPr>
          <w:trHeight w:val="21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Шынақты радиоактивті көздер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Күкіртті орналастырғаны үшін төлемақы мөлшерлемесі бір тоннасына 4,147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Коэффициенттер мыналарға қолданылады: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бапта белгіленген төлем мөлшерлемелеріне Қазақстан Республикасының энергия өндіруші ұйымдарының және коммуналды қызметтер көрсеткен кезде құрылған эмиссиялардың көлеміне табиғи монополиялар субъектілері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- 0,3;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- 0,43;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1.3.5. жолында - 0,05;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коммуналды қалдықтарды орналастыруды атқаратын полигондар үшін, тұратын орны бойынша жеке тұлғалармен құрылатын тұтас-тұрмыстық қалдықтардың көлемі үшін төлем мөлшерлемелеріне, 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1.1. жолында белгіленген - 0,2.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шешімнің </w:t>
      </w:r>
      <w:r>
        <w:rPr>
          <w:rFonts w:ascii="Times New Roman"/>
          <w:b w:val="false"/>
          <w:i w:val="false"/>
          <w:color w:val="000000"/>
          <w:sz w:val="28"/>
        </w:rPr>
        <w:t>7-тармағында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коэффициенттер қоршаған ортаға эмиссиялардың нормадан тыс көлемдері үшін төлемдерге жатпайды.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