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c421" w14:textId="e29c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Солтүстік Қазақстан облысының облыстық бюджеті туралы" Солтүстік Қазақстан облыстық мәслихаттың 2011 жылғы 8 желтоқсандағы N 40/1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2012 жылғы 23 қаңтардағы N 1/7 шешімі. Солтүстік Қазақстан облысының Әділет департаментінде 2012 жылғы 26 қаңтарда N 1794 тіркелді. Күші жойылды (Солтүстік Қазақстан облысы мәслихатының 2013 жылғы 10 сәуірдегі N 01.20/126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мәслихатының 10.04.2013 N 01.20/126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 кодексінің 106-бабы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«Маңғыстау облысы Жаңаөзен қаласындағы жағдайды тұрақтандырудың кейбір мәселелері туралы» Қазақстан Республикасы Үкіметінің 2012 жылғы 5 қаңтардағы № 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Солтүстік Қазақстан облысының облыстық бюджеті туралы» облыстық мәслихаттың IV шақырылымы қырқыншы сессиясының 2011 жылғы 8 желтоқсандағы № 40/1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6 қаңтардағы № 1791 мемлекеттік тіркеу тізілімінде тіркелген, 2012 жылғы 14 қаңтардағы «Солтүстік Қазақстан», 2012 жылғы 14 қаңтардағы «Северный Казахстан»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2012 жылға арналған облыстың жергілікті атқарушы органының резерві 92 810 мың теңге сомада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                    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бірінші сессиясының төрағасы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Рафальский                              Қ. Едіресов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23 қаңтардағы № 1/7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 № 40/1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Солтүстiк Қазақстан облыстық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53"/>
        <w:gridCol w:w="673"/>
        <w:gridCol w:w="7313"/>
        <w:gridCol w:w="217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80 733 026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9 192 251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8 044 832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8 044 832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1 147 419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1 147 419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447 637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50 152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21 602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</w:p>
        </w:tc>
      </w:tr>
      <w:tr>
        <w:trPr>
          <w:trHeight w:val="12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386 885</w:t>
            </w:r>
          </w:p>
        </w:tc>
      </w:tr>
      <w:tr>
        <w:trPr>
          <w:trHeight w:val="15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386 885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71 093 138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33 783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33 783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71 059 355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71 059 355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80 303 626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989 636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39 435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39 435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549 223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415 664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133 559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107 571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103 107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118 569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111 700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6 869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ревизиялық комиссиясы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174 838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ревизиялық комиссиясы қызметін қамтамасыз ету бойынша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147 103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27 735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86 167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апаттар мен зілзалалардың алдын алуды және жоюды ұйымдастыру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86 167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апаттар мен зілзалалардың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24 917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3 564 050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3 564 050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3 205 342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157 356</w:t>
            </w:r>
          </w:p>
        </w:tc>
      </w:tr>
      <w:tr>
        <w:trPr>
          <w:trHeight w:val="8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ағымдағы нысаналы трансферттер есебiнен автомобиль жолдарының жұмыс істеуін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8 028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13 471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58 230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көші-қон полициясының қосымша штаттық санын материалдық-техникалық жарақтандыру және ұстау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74 308</w:t>
            </w:r>
          </w:p>
        </w:tc>
      </w:tr>
      <w:tr>
        <w:trPr>
          <w:trHeight w:val="10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режимдік стратегиялық объектілеріне қызмет көрсетуді жүзеге асыратын штат санын ұстау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9 061 313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40 265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40 265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130 393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67 607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1 074 605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877 103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197 502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7 445 917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83 664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оқу бағдарламалары бойынша жалпы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1 142 751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26 738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18 709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505 696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113 949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медициналық-педагогикалық консультациялық көмек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125 407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2 412 226</w:t>
            </w:r>
          </w:p>
        </w:tc>
      </w:tr>
      <w:tr>
        <w:trPr>
          <w:trHeight w:val="10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1 267 031</w:t>
            </w:r>
          </w:p>
        </w:tc>
      </w:tr>
      <w:tr>
        <w:trPr>
          <w:trHeight w:val="15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237 231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10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етуге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13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461 702</w:t>
            </w:r>
          </w:p>
        </w:tc>
      </w:tr>
      <w:tr>
        <w:trPr>
          <w:trHeight w:val="13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бюджеттеріне (облыстық маңызы бар қалалардың) бюджеттеріне республикалық бюджеттен өндірістік оқытуды ұйымдастыру үшін техникалық және кәсіптік білім беретін ұйымдардың өндірістік оқыту шеберлеріне қосымша ақыны белгілеуге берілетін ағымдағы нысаналы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39 513</w:t>
            </w:r>
          </w:p>
        </w:tc>
      </w:tr>
      <w:tr>
        <w:trPr>
          <w:trHeight w:val="12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192 559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528 059</w:t>
            </w:r>
          </w:p>
        </w:tc>
      </w:tr>
      <w:tr>
        <w:trPr>
          <w:trHeight w:val="13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қалалардың) бюджеттеріне «Назарбаев зияткерлік мектептері» ДБҰ-ның оқу бағдарламалары бойынша біліктілікті арттырудан өткен мұғалімдерге еңбекақыны арттыруға берілетін нысаналы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21 196</w:t>
            </w:r>
          </w:p>
        </w:tc>
      </w:tr>
      <w:tr>
        <w:trPr>
          <w:trHeight w:val="10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188 935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370 133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124 037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246 096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16 110 014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15 918 812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93 663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373 899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131 593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83 067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23 473</w:t>
            </w:r>
          </w:p>
        </w:tc>
      </w:tr>
      <w:tr>
        <w:trPr>
          <w:trHeight w:val="10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жүйкесінің бұзылуынан және мінез-құлқының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2 566 288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6 335 726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747 264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43 668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787 174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 шегінен тыс жерлерде тегін және жеңілдетілген жол жүрумен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30 639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ауыратындарды туберкулез ауруларына қарсы препараттармен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131 089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415 084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химиялық препараттармен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840 759</w:t>
            </w:r>
          </w:p>
        </w:tc>
      </w:tr>
      <w:tr>
        <w:trPr>
          <w:trHeight w:val="10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145 062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ауыратындарды емдеу кезінде қанның ұюы факторларымен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379 065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579 894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29 245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1 142 916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35 515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амбулаторлық емдеу деңгейінде жеңілдікті жағдайларда дәрілік заттармен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198 492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789 278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191 202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191 202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3 163 557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2 370 657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84 552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352 916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153 727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45 530</w:t>
            </w:r>
          </w:p>
        </w:tc>
      </w:tr>
      <w:tr>
        <w:trPr>
          <w:trHeight w:val="8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810 012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30 149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208 666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23 594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үкіметтік емес секторда мемлекеттік әлеуметтік тапсырысты орналастыру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3 524</w:t>
            </w:r>
          </w:p>
        </w:tc>
      </w:tr>
      <w:tr>
        <w:trPr>
          <w:trHeight w:val="10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бағдарламасының іс-шараларын іске асыруға республикалық бюджеттен аудандардың (облыстық маңызы бар қалалардың) бюджеттеріне берілетін нысаналы ағымдағы трансферттері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457 987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770 990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713 565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57 425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бағдарламасына қатысушыларды кәсіпкерлікке оқыту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5 304 698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республикалық бюджеттен берілетін тұрғын үй көмегін беруге арналған ағымдағы нысаналы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4 328 731</w:t>
            </w:r>
          </w:p>
        </w:tc>
      </w:tr>
      <w:tr>
        <w:trPr>
          <w:trHeight w:val="10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588 000</w:t>
            </w:r>
          </w:p>
        </w:tc>
      </w:tr>
      <w:tr>
        <w:trPr>
          <w:trHeight w:val="10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облыстық бюджеттен берілетін нысаналы даму трансферттері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199 553</w:t>
            </w:r>
          </w:p>
        </w:tc>
      </w:tr>
      <w:tr>
        <w:trPr>
          <w:trHeight w:val="10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850 000</w:t>
            </w:r>
          </w:p>
        </w:tc>
      </w:tr>
      <w:tr>
        <w:trPr>
          <w:trHeight w:val="10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облыстық бюджеттен берілетін нысаналы даму трансферттері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12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инфрақұрылымдардың дамуына аудандардың (облыстық маңызы бар қалалардың) бюджеттеріне республикалық бюджеттен берілетін нысаналы даму трансферттері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1 037 623</w:t>
            </w:r>
          </w:p>
        </w:tc>
      </w:tr>
      <w:tr>
        <w:trPr>
          <w:trHeight w:val="10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инфрақұрылымдардың дамуына аудандардың (облыстық маңызы бар қалалардың) бюджеттеріне облыстық бюджеттен берілетін нысаналы даму трансферттері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308 962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республикалық бюджеттен берілетін нысаналы даму трансферттері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1 094 964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облыстық бюджеттен берілетін нысаналы даму трансферттері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149 629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940 780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36 614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республикалық бюджеттен берілетін нысаналы даму трансферттері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452 185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облыстық бюджеттен берілетін нысаналы даму трансферттері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144 091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236 241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26 249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2 022 691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220 047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198 234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5 563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518 003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33 743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62 204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417 504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780 383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34 562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53 878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олардың қол жетімді болуын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146 748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413 209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105 694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6 292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384 658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80 054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291 760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69 600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30 032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38 763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9 725 649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82 803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34 423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659 971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66 133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 белдеулерiн белгiлеу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551 481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18 157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7 325 630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101 066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386 708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650 453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1 407 669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1 440 976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 залалсыздандыру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3 363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3 046 512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144 030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Уақытша сақтау пункттеріне дейін ветеринариялық препараттарды тасымалдау жөніндегі қызметтер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</w:t>
            </w:r>
          </w:p>
        </w:tc>
      </w:tr>
      <w:tr>
        <w:trPr>
          <w:trHeight w:val="10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ауруларының диагностикасы, жануарларды алдын алу, емдеу, өңдеу үшін қолданылатын ветеринариялық және зоогигиеналық мақсаттағы атрибуттарды және бұйымдарды сатып алу, сақтау және тасымалдау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58 295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әлеуметтік қолдау шараларын іске асыру үшін берілетін ағымдағы нысаналы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79 471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623 384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азық-түлік тауарларының өңірлік тұрақтандыру қорларын қалыптастыру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623 384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1 033 861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1 033 861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63 804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43 681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43 681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20 123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2 800 089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2 800 089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48 944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1 062 686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1 655 459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1 494 597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92 810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92 810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113 828</w:t>
            </w:r>
          </w:p>
        </w:tc>
      </w:tr>
      <w:tr>
        <w:trPr>
          <w:trHeight w:val="10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67 942</w:t>
            </w:r>
          </w:p>
        </w:tc>
      </w:tr>
      <w:tr>
        <w:trPr>
          <w:trHeight w:val="13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өңірлердің экономикалық дамуына жәрдемдесу жөніндегі шараларды іске асыру мақсатында ауылдық (селолық) округтарды жайластыру мәселелерін шешу үшін аудандық бюджеттерге ағымдағы нысаналы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552 398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57 161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6 072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8 711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проценттік ставкаларды субсидиялау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398 000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кредиттерді ішінара кепілдендіру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2020 жылға дейінгі жол картасы» бағдарламасы шеңберінде бизнес жүргізуді сервистік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30 885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735 561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423 061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өңірлік ұйымдарының жарғылық капиталдарын ұлғайту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25 917 361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25 917 361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25 166 095</w:t>
            </w:r>
          </w:p>
        </w:tc>
      </w:tr>
      <w:tr>
        <w:trPr>
          <w:trHeight w:val="10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651 266</w:t>
            </w:r>
          </w:p>
        </w:tc>
      </w:tr>
      <w:tr>
        <w:trPr>
          <w:trHeight w:val="19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2 317 001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2 647 353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1 210 000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1 210 000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1 210 000</w:t>
            </w:r>
          </w:p>
        </w:tc>
      </w:tr>
      <w:tr>
        <w:trPr>
          <w:trHeight w:val="8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337 353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337 353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337 353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өңірлік ұйымдардың жарғылық капиталдарын ұлғайту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330 352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330 352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кредиттерді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330 352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319 400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(профицитi)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-2 207 001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тапшылығын қаржыландыру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2 207 001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2 537 353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2 537 353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2 537 353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330 352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330 352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