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3e96" w14:textId="0d83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"Медеу" Мемлекеттік өңірлік табиғи паркінің ерекше қорғалатын табиғи аумағын пайдалану үшін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 сессиясының 2012 жылғы 12 желтоқсандағы № 78 шешімі. Алматы қаласы Әділет департаментінде 2013 жылғы 8 қаңтарда N 961 тіркелді. Күші жойылды - Алматы қаласы мәслихатының кезекті XXIV сессиясының 2024 жылғы 29 қарашадағы № 172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кезекті XXIV сессиясының 29.11.2024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Тақырыбында және барлық мәтін бойынша "2013 жылға арналған" деген сөздері алынып тасталды - Алматы қаласы мәслихатының 24.04.2014 N 219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(жарияланғаннан кейін 10 күн өткеннен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Алматы қаласы мәслихатының 21.11.2018 № 289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2006 жылғы 7 шілдедегі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1-тармағының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 V сайланған Алматы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Алматы қаласы мәслихатының 21.11.2018 № 289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"Медеу" Мемлекеттік өңірлік табиғи паркінің ерекше қорғалатын табиғи аумағын пайдалану үшін төлемақы мөлшерлемелері қосымшаға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қаласы мәслихатының 21.11.2018 № 289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депутаттық комиссиясының төрағасы С.А. Козловқа және Алматы қаласы әкімінің орынбасары Е.Ә. Шормановқа (келісім бойынша) жүктелсін.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қосымша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Алматы қаласы мәслихатының 21.11.2018 № 289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"Медеу" Мемлекеттік өңірлік табиғи паркінің ерекше қорғалатын табиғи аумағын</w:t>
      </w:r>
      <w:r>
        <w:br/>
      </w:r>
      <w:r>
        <w:rPr>
          <w:rFonts w:ascii="Times New Roman"/>
          <w:b/>
          <w:i w:val="false"/>
          <w:color w:val="000000"/>
        </w:rPr>
        <w:t>(ЕҚТА) пайдалану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ставкасы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және рекреациялық мақсаттарда: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теңге/автомашина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автокөлігі және автобустар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теңге/автомашина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бағыттарынан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ЕҚТП аумағында жұмыс істейтін көлік иелерінің автокөлігі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V </w:t>
      </w:r>
      <w:r>
        <w:rPr>
          <w:rFonts w:ascii="Times New Roman"/>
          <w:b w:val="false"/>
          <w:i/>
          <w:color w:val="000000"/>
          <w:sz w:val="28"/>
        </w:rPr>
        <w:t>сайланған</w:t>
      </w:r>
      <w:r>
        <w:rPr>
          <w:rFonts w:ascii="Times New Roman"/>
          <w:b w:val="false"/>
          <w:i/>
          <w:color w:val="000000"/>
          <w:sz w:val="28"/>
        </w:rPr>
        <w:t xml:space="preserve"> Алматы </w:t>
      </w:r>
      <w:r>
        <w:rPr>
          <w:rFonts w:ascii="Times New Roman"/>
          <w:b w:val="false"/>
          <w:i/>
          <w:color w:val="000000"/>
          <w:sz w:val="28"/>
        </w:rPr>
        <w:t>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</w:t>
      </w:r>
      <w:r>
        <w:rPr>
          <w:rFonts w:ascii="Times New Roman"/>
          <w:b w:val="false"/>
          <w:i/>
          <w:color w:val="000000"/>
          <w:sz w:val="28"/>
        </w:rPr>
        <w:t xml:space="preserve"> ХІ </w:t>
      </w:r>
      <w:r>
        <w:rPr>
          <w:rFonts w:ascii="Times New Roman"/>
          <w:b w:val="false"/>
          <w:i/>
          <w:color w:val="000000"/>
          <w:sz w:val="28"/>
        </w:rPr>
        <w:t>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төрағасы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А. </w:t>
      </w:r>
      <w:r>
        <w:rPr>
          <w:rFonts w:ascii="Times New Roman"/>
          <w:b w:val="false"/>
          <w:i/>
          <w:color w:val="000000"/>
          <w:sz w:val="28"/>
        </w:rPr>
        <w:t>Шардинов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V </w:t>
      </w:r>
      <w:r>
        <w:rPr>
          <w:rFonts w:ascii="Times New Roman"/>
          <w:b w:val="false"/>
          <w:i/>
          <w:color w:val="000000"/>
          <w:sz w:val="28"/>
        </w:rPr>
        <w:t>сайланған</w:t>
      </w:r>
      <w:r>
        <w:rPr>
          <w:rFonts w:ascii="Times New Roman"/>
          <w:b w:val="false"/>
          <w:i/>
          <w:color w:val="000000"/>
          <w:sz w:val="28"/>
        </w:rPr>
        <w:t xml:space="preserve"> Алматы </w:t>
      </w:r>
      <w:r>
        <w:rPr>
          <w:rFonts w:ascii="Times New Roman"/>
          <w:b w:val="false"/>
          <w:i/>
          <w:color w:val="000000"/>
          <w:sz w:val="28"/>
        </w:rPr>
        <w:t>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/>
          <w:color w:val="000000"/>
          <w:sz w:val="28"/>
        </w:rPr>
        <w:t xml:space="preserve">              Т. </w:t>
      </w:r>
      <w:r>
        <w:rPr>
          <w:rFonts w:ascii="Times New Roman"/>
          <w:b w:val="false"/>
          <w:i/>
          <w:color w:val="000000"/>
          <w:sz w:val="28"/>
        </w:rPr>
        <w:t>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әкімінің орынбасары              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Салық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бастығы                          Б. Қарымсақов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және табиғатты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реттеу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бастығы                          А. Рахимбетов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басқармасының бастығы            А. Әбдіқадырова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басқармасының бастығы           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заң бөлімінің меңгерушісі       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