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9af5" w14:textId="b959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2012 жылғы 6 қарашадағы N 4/945 қаулысы. Алматы қаласы Әділет департаментінде 2012 жылғы 15 қарашадағы N 956 тіркелді. Күші жойылды - Алматы қаласы әкімдігінің 2023 жылғы 14 қыркүйектегі № 3/496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14.09.2023 № 3/496 (алғашқы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11 қазандағы "Діни қызмет және діни бірлестіктер туралы"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Ішкі саясат басқармасы заңнамамен белгіленген тәртіпте: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қаласы әкімдігінің интернет-ресурсында орналастыруды қамтамасыз етсін;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қажетті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C. Сейдумановқа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алғаш рет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4/945 қаулысына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</w:t>
      </w:r>
      <w:r>
        <w:br/>
      </w:r>
      <w:r>
        <w:rPr>
          <w:rFonts w:ascii="Times New Roman"/>
          <w:b/>
          <w:i w:val="false"/>
          <w:color w:val="000000"/>
        </w:rPr>
        <w:t>өзге де ақпараттық материалдарды,</w:t>
      </w:r>
      <w:r>
        <w:br/>
      </w:r>
      <w:r>
        <w:rPr>
          <w:rFonts w:ascii="Times New Roman"/>
          <w:b/>
          <w:i w:val="false"/>
          <w:color w:val="000000"/>
        </w:rPr>
        <w:t>діни мақсаттағы заттарды тарату үшін арнайы</w:t>
      </w:r>
      <w:r>
        <w:br/>
      </w:r>
      <w:r>
        <w:rPr>
          <w:rFonts w:ascii="Times New Roman"/>
          <w:b/>
          <w:i w:val="false"/>
          <w:color w:val="000000"/>
        </w:rPr>
        <w:t>тұрақты үй-жайлардың орналастырылуы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дүкендерінің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"Джагамбек и С" жауапкершілігі шектеулі серіктестігі, "Гулянда" кітаптар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Төле би көшесі,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"Джагамбек и С" жауапкершілігі шектеулі серіктестігі, "Гулянда" кітаптар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Шевченко көшесі, 112 үй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"Меломан Home Video" жауапкершілігі шектеулі серіктестігі, "Booking" кітап дүкендері желісі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Гоголь көшесі, 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"Алматыкітап баспасы" жауапкершілігі шектеулі серіктестігі, "Дастан" дүкені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Гоголь көшесі,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"Алматыкітап баспасы" жауапкершілігі шектеулі серіктестігі, "Достық" дүкені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Қабанбай батыр көшесі,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"Алматыкітап баспасы" жауапкершілігі шектеулі серіктестігі, "Арман" дүкені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Бруно көшесі, 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"Алматыкітап баспасы" жауапкершілігі шектеулі серіктестігі, "Дом книги" дүкені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Абай даңғылы, 35/37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"Көкжиек-Б" жауапкершілігі шектеулі серіктестігі, "Көкжиек" кітап дүкені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Мақатаев көшесі, 128а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"Эрудит" кітап орталығы"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Байтұрсынұлы көшесі, 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"Джагамбек и С" жауапкершілігі шектеулі серіктестігі, "Гулянда" кітаптар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№ 11 шағынауданы, 27 үй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"Алматыкітап баспасы" жауапкершілігі шектеулі серіктестігі, "Жалын" дүкені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Жандосов көшесі, 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"Меломан Home Video" жауапкершілігі шектеулі серіктестігі, "Booking" кітап дүкендері желісі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Төле би көшесі, 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"City Plus" ойын-сауық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"BRK group" жауапкершілігі шектеулі серіктестігі, "Ummastore.kz" дүкені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Астана шағынауданы, 1/10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"ЛюМир" сауда орталығы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"Джагамбек и С" жауапкершілігі шектеулі серіктестігі, "Гулянда" кітаптар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Көктем-3 шағынауданы, 17 үй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"Алматыкітап баспасы" жауапкершілігі шектеулі серіктестігі, "Аль-Фараби" дүкені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Әл-Фараби даңғылы, 63/17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"Меломан Home Video" жауапкершілігі шектеулі серіктестігі, "Booking" кітап дүкендері желісі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 Розыбакиев көшесі, 247а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 Center Alma-Ata" ойын-сауық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"Меломан Home Video" жауапкершілігі шектеулі серіктестігі, "Booking" кітап дүкендері желісі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Абай даңғылы, 44а "Promenade" сауда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"Меломан Home Video" жауапкершілігі шектеулі серіктестігі, "Booking" кітап дүкендері желісі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қаласы, Тимирязев көшесі, 42 "Галерея" ойын-сауық орталығы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"Меломан Home Video" жауапкершілігі шектеулі серіктестігі, "Booking" кітап дүкендері желісі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Сәтбаев көшесі,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"Алмалы" ойын-сауық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"Меломан Home Video" жауапкершілігі шектеулі серіктестігі, "Booking" кітап дүкендері желісі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Сәтбаев көшесі,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"ADK" ойын-сауық кешені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жауапкершілігі шектеулі серіктестігі, "Кітап" кітап дүкені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Тимирязев көшесі, 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"Эрудит" кітап орталығы"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Абылай хан даңғылы, 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"Эрудит" кітап орталығы"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Чайковский көшесі, 15а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"Академкнига" жауапкершілігі шектеулі серіктестігі, "Академкнига" кітап дүкені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Фурманов көшесі,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"Академкнига" жауапкершілігі шектеулі серіктестігі, "Академкнига" кітап дүкені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Фурманов көшесі, 91/97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"Меломан Home Video" жауапкершілігі шектеулі серіктестігі, "Booking" кітап дүкендері желісі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Достық даңғылы, 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"Алматыкітап баспасы" жауапкершілігі шектеулі серіктестігі, "На Майлина" дүкені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Майлин көшесі, 224а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