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e904" w14:textId="12fe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21 тамыздағы N 3/729 қаулысы. Алматы қаласы Әділет департаментінде 2012 жылғы 27 тамызда N 952 тіркелді. Күші жойылды - Алматы қаласы әкімдігінің 2013 жылғы 23 қыркүйектегі N 3/815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23.09.2013 N 3/815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шiлдедегi «Бiлiм туралы» Заңының 6 бабының 3 тармағы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мектепке дейiнгi тәрбие мен оқытуға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тамақтануға арналған шығынды қоса есептегенде мектепке дейінгі ұйымдарда 15 айлық есептік көрсеткіш мөлшерінде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бекiтiлген сметалар шегiнде тиiстi бiлiм ұйымдары шығындарының орнын толтыруды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«2010 жылға арналған мектепке дейiнгi тәрбие мен оқытуға мемлекеттiк бiлiм беру тапсырысын бекiту туралы» 2010 жылғы 22 қыркүйектегі № 3/615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859 болып тіркелген, 2010 жылғы 4 қарашада «Вечерний Алматы» газетінің № 138, «Алматы ақшамы» газетінің № 138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Білім басқармасы 2012 жылға арналған мектепке дейiнгi тәрбие мен оқытуға мемлекеттiк бiлiм беру тапсырысын Алматы қаласы әкімдігінің интернет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 А. Есімов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тамыздағы № 3/729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мектепке дейiнгi тәрбие мен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729"/>
        <w:gridCol w:w="2265"/>
        <w:gridCol w:w="3010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ұйымның атауы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(адам саны)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тапсырыс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Алатау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12 310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40 012 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31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39 062 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30 592 </w:t>
            </w:r>
          </w:p>
        </w:tc>
      </w:tr>
      <w:tr>
        <w:trPr>
          <w:trHeight w:val="12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59 850 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168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265 646 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Алмалы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14 817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23 647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32 886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41 437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30 012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28 738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24 478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12 592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25 273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31 527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19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16 741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20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22 125 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22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41 065 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41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11 076 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32 054 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74 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31 135 </w:t>
            </w:r>
          </w:p>
        </w:tc>
      </w:tr>
      <w:tr>
        <w:trPr>
          <w:trHeight w:val="12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14 227 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2947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498 042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40"/>
        <w:gridCol w:w="2159"/>
        <w:gridCol w:w="3089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Әуезов ауданы әкімінің аппараты
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23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31 267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27 "Бұлақ" Балалар оқу тәрбие орталығы" 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29 354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28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47 964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29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28 479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33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34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35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36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39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32 270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42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39 237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44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22 891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46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47 338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47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48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32 264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49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35 285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50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52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32 089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53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37 759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55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36 872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56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36 882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57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46 521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58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28 408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60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39 746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62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37 384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64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15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"Гаухар" Оқу тәрбие орталығы ("№ 100 мектепке дейнгі білім беру ұйымы"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40 354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129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32 640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154 балабақшасы" мемлекеттік коммуналдық қазыналық 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42 822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158 бөбекжай шағын орталығы"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7 509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23 318 </w:t>
            </w:r>
          </w:p>
        </w:tc>
      </w:tr>
      <w:tr>
        <w:trPr>
          <w:trHeight w:val="12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160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172 бөбекжай-балабақшасы" коммуналдық мемлекеттік 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57 522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5577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1 056 849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40"/>
        <w:gridCol w:w="2159"/>
        <w:gridCol w:w="3089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Бостандық ауданы әкімінің аппараты
</w:t>
            </w:r>
          </w:p>
        </w:tc>
      </w:tr>
      <w:tr>
        <w:trPr>
          <w:trHeight w:val="10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40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11 207 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22 853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75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19 263 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77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24 825 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35 274 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80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36 352 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14 804 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82 бөбекжай-балабақшасы" мемлекеттік коммуналдық қазыналық кәсіпорыны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20 990 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83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85 бөбекжай-балабақшасы" мемлекеттік коммуналдық қазыналық кәсіпорыны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36 108 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87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14 917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88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15 365 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20 513 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90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21 668 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31 699 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17 157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108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113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37 882 </w:t>
            </w:r>
          </w:p>
        </w:tc>
      </w:tr>
      <w:tr>
        <w:trPr>
          <w:trHeight w:val="11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27 240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16 423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19 004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590 518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40"/>
        <w:gridCol w:w="2159"/>
        <w:gridCol w:w="3089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Жетісу ауданы әкімінің аппараты
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51 бөбекжай-балабақшасы" мемлекеттік коммуналдық қазыналық 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25 051 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23 860 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63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67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21 686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94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27 577 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97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21 359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98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39 582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40 336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37 711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42 790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19 787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19 831 </w:t>
            </w:r>
          </w:p>
        </w:tc>
      </w:tr>
      <w:tr>
        <w:trPr>
          <w:trHeight w:val="12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56 336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29 511 </w:t>
            </w:r>
          </w:p>
        </w:tc>
      </w:tr>
      <w:tr>
        <w:trPr>
          <w:trHeight w:val="12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28 940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16 190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460 267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Медеу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14 421 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56 095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30 701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106 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24 271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37 851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19 154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12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12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30 364 </w:t>
            </w:r>
          </w:p>
        </w:tc>
      </w:tr>
      <w:tr>
        <w:trPr>
          <w:trHeight w:val="12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58 710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30 042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425 578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554"/>
        <w:gridCol w:w="2345"/>
        <w:gridCol w:w="3089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Түрксіб ауданы әкімінің аппараты
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19 317 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32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49 268 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65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30 013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73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19 839 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19 218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117 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15 419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19 385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119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18 177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122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13 217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127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131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18 864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149 бөбекжай-балабақшасы" мемлекеттік коммуналдық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17 695 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167 бөбекжай-балабақшасы" коммуналдық мемлекеттік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15 086 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185 бөбекжай-балабақшасы" коммуналдық мемлекеттік қазыналық кәсіпорны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Барлығы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320 517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17 997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3 617 417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