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4451c" w14:textId="81445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Автотұрақтар (паркингтер) үшін бөлінген жерлерге салынатын базалық салық ставкасының кейбір мәселелері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V сайланған Алматы қаласы мәслихатының ІІІ сессиясының 2012 жылғы 29 ақпандағы № 12 шешімі. Алматы қаласы Әділет департаментінде 2012 жылғы 12 сәуірде N 930 тіркелді. Күші жойылды - Алматы қаласы мәслихатының 2022 жылғы 12 қыркүйектегі № 155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қаласы мәслихатының 12.09.2022 № 155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10 желтоқсандағы "Салық және бюджетке төленетін басқа да міндетті төлемдер туралы" Кодексінің 381 бабына және 386 бабының 3 тармағына сәйкес V-ші сайланған Алматы қаласының мәслихаты 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Белгіленсін: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шешімге 1-қосымшаға сәйкес Алматы қаласындағы автотұрақтардың (паркингтердің) санаты;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шешімге 2-қосымшаға сәйкес автотұрақтардың (паркингтердің) санатына қарай автотұрақтар (паркингтер) үшін бөлінген жерлерге салынатын базалық салық ставкасының көлемі.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қалақұрылысы, көріктендіру және коммуналдық меншік жөніндегі тұрақты комиссиясының төрағасы Б.С. Шинға және Алматы қаласы әкімінің орынбасары В.А. Долженковқа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Алматы қаласының мәслихаты (Т.Т. Мұқашев) нормативтік құқықтық актіні Алматы қаласы Әділет Департаментінде мемлекеттік тіркеуден өткізсін. (келісім бойынша)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жарияланғаннан кейін он күнтізбелік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V-ші сайланған Алматы қаласы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III сессиясының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Берғаріпов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V-ші сайланған Алматы қаласы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Мұқашев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V-ші сайланған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мәслихаты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29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 шешіміне 1 қосымша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қаласындағы автотұрақтардың (паркингтердің) санаты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1-қосымшаға өзгерістер енгізілді - Алматы қаласы мәслихатының 24.01.2018 № 190 шешімімен (алғаш ресми жарияланғаннан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 тардың (паркинг тердің) типтері және түрлері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 тардың (паркинг тердің) мақсаты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қаласындағы нысаналы мақсат жіктемесіне сәйкес жер учаскесінің нысаналы мақсаты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 тардың (паркинг тердің) 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автотұрақтар (паркингтер)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тұлғаларға тиесілі автокөліктерді тегін негізде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Автотұрақтарды (паркингтерді) пайдалану және қызмет көрсету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санат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 автотұрақтары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 айып автотұрақта рында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Автотұрақтарды (паркингтерді) пайдалану және қызмет көрсету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қозғалатын (мүгедектер) топтардың көлік құралдарын және велотранс портты қоятын орындар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қозғалатын (мүгедектер) топтардың көлік құралдарын және велотранс портты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Автотұрақтарды (паркингтерді) пайдалану және қызмет көрсету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Ғимараттардың цокольді және (немесе) жерасты деңгейінде орналасқан және (немесе) көзделген және осындай ғимараттардың ажырамас құрамдас бөлігі болып табылатын автотұрақтар (паркингтер)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тұлғаларға тиесілі көлік құралдарын ақылы және тегін негізде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Автотұрағы (паркингі) бар ғимаратты, құрылысты пайдалану және қызмет көрсету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санат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орындары белгіленген күрделі құрылыспен байланысты көп деңгейлі автотұрақтар (паркингтер)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 белгіленген төлем төлейтін жеке және заңды тұлғаларға тиесілі көлік құралдарын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деңгейлі автотұрақтарды (паркингтерді) пайдалану және қызмет көрсету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Мыналармен жабдықталған жеке және заңды тұлғаларға, жеке кәсіпкерлерге тиесілі автотұрақтар (алаң түріндегі):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энергиямен жабдықтауды жоғалтумен байланысты төтенше жағдайларда шлагбаумдарды апат жағдайында ашу мүмкіндігі бар жабық тұрақтарға арналған тұрақ жабдығымен;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операторда тұрақтар мен тұрақ жабдықтарының жағдайын бақылау және басқару орталығымен кемінде 3 желісі бар техникалық қолдау орталығының бірегей телефон нөмірінің болуы;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тұраққа кіретін және шығатын автокөлік құралдарының мемлекеттік нөмірлерін бейне бақылау жүйесімен, оларды автоматты түрде тану, ақпаратты ішкі істер органдарының процессингтік орталығына қорғалған арна бойынша орталықтандырылған биллингтік жүйесіне беру мүмкіндігімен;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Қазақстан Республикасының қазыналық органдары мен орталық биллингтік жүйесіне онлайн режимінде тұрақ транзакцияларын беру жүйесімен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тариф бойынша ақылы негізде жеке және заңды тұлғаларға, жеке кәсіпкер-лерге тиесілі автокөлік құралдарын қысқа мерзімге қою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Автотұрақтарды (паркингтерді) пайдалану және оларға қызмет көрсету үшін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орындары белгіленген ашық типтегі жерүсті автотұрақтары (паркингтері)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 белгіленген төлем төлейтін жеке және заңды тұлғаларға тиесілі көлік құралдарын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Автотұрақтарды (паркингтерді) пайдалану және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санат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 бойы бір орынға бірнеше көлік қойылатын және сағаттық немесе тәуліктік тариф қолданатын автотұрақтар (паркингтер)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тариф бойынша ақылы негізде жеке және заңды тұлғаларға тиесілі көлік құралдарын қысқа мерзімде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Автотұрақтарды (паркингтерді) пайдалану және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санат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V-ші сайланған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мәслихаты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29 ақпандағы №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Автотұрақтардың (паркингтердің) санатына қарай автотұрақтар (паркингтер) үшін бөлінген жерлерге салынатын базалық салық ставкасының көлемі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 тардың (паркинг тердің) санаты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қорының, оның ішінде құрылыстар және құрылғылар орналасқан жерлерді қоспағанда Алматы қаласындағы жерлердің базалық ставкасы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кодексінің 386-бабының 3-тармағына сәйкес автотұрақтар (паркингтер) үшін бөлінген жерлерге салынатын базалық салық ставкасының ұлғайтылған көлемі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 автотұрақтар (паркингтер) үшін бөлінген жерлерге салынатын базалық салық ставкасы, ұлғайтылған көлемі есепке алынған, теңгемен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санат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санат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санат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санат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