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4564" w14:textId="66c4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XXXXX сессиясының 2011 жылғы 7 желтоқсандағы "2012-2014 жылдарға арналған Алматы қаласының бюджеті туралы" № 490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ІІІ сессиясының 2012 жылғы 29 ақпандағы № 7 шешімі. Алматы қаласы Әділет департаментінде 2012 жылғы 20 наурызда N 926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IV сайланған Алматы қаласы мәслихатының 2011 жылғы 7 желтоқсандағы XXXXX сессиясының «2012-2014 жылдарға арналған Алматы қаласының бюджеті туралы» № 490 (нормативтік құқықтық актілердің мемлекеттік тіркеу Тізілімінде № 909 рет санымен тіркелген, 2011 жылғы 27 желтоқсандағы «Алматы ақшамы» газетінің № 157 санында және 2011 жылғы 27 желтоқсандағы «Вечерний Алматы» газетінің № 158-159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«292 092 724» цифрлары «298 919 995»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 беру» деген жол бойынша «-127 000» цифрлары «748 000»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сальдо» деген жол бойынша «1 924 500» цифрлары «2 114 485»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жол бойынша «1 924 500» цифрлары «2 114 485»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«- 190 996» цифрлары «- 8 083 252»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«190 996» цифрлары «8 083 252»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«3 497 184» цифрлары «3 425 612»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«550 418» цифрлары «644 720»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«11 424 185» цифрлары «11 494 145»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«71 965 376» цифрлары «73 303 814»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«36 775 743» цифрлары «38 040 355»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«7 918 617» цифрлары «8 300 030»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«38 310 894» цифрлары «37 971 129»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«10 471 900» цифрлары «12 627 961»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«7 360 765» цифрлары «8 285 371»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«5 642 308» цифрлары «5 930 796»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«749 020» цифрлары «735 550»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«42 675 059» цифрлары «44 005 164»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«7 991 594» цифрлары «8 193 637»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мәслихаты (Т.Т.Мұқашев) нормативтік құқықтық актіні Алматы қаласы Әділет Департаментінде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 Х. Берғаріпов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Т. Мұқашев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ақпандағы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89"/>
        <w:gridCol w:w="726"/>
        <w:gridCol w:w="763"/>
        <w:gridCol w:w="6917"/>
        <w:gridCol w:w="2997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293 699 228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202 329 200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98 120 800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98 120 800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69 510 000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22 963 550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12 766 050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7 386 050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3 288 750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1 277 000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4 348 800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4 348 800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938 800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786 800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2 670 398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87 760 830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87 760 830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87 760 830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67"/>
        <w:gridCol w:w="1007"/>
        <w:gridCol w:w="1007"/>
        <w:gridCol w:w="5910"/>
        <w:gridCol w:w="3122"/>
      </w:tblGrid>
      <w:tr>
        <w:trPr>
          <w:trHeight w:val="14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 Атауы</w:t>
            </w:r>
          </w:p>
        </w:tc>
      </w:tr>
      <w:tr>
        <w:trPr>
          <w:trHeight w:val="1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298 919 995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3 425 612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45 359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45 359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2 029 591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645 478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272 500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1 111 613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594 109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584 572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тексеру комиссиясы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 маңызы бар қаланың қаржы 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455 996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154 941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138 946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56 527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194 775</w:t>
            </w:r>
          </w:p>
        </w:tc>
      </w:tr>
      <w:tr>
        <w:trPr>
          <w:trHeight w:val="17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193 058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644 720</w:t>
            </w:r>
          </w:p>
        </w:tc>
      </w:tr>
      <w:tr>
        <w:trPr>
          <w:trHeight w:val="15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42 331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42 031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602 389</w:t>
            </w:r>
          </w:p>
        </w:tc>
      </w:tr>
      <w:tr>
        <w:trPr>
          <w:trHeight w:val="15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49 829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549 560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11 494 145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10 147 020</w:t>
            </w:r>
          </w:p>
        </w:tc>
      </w:tr>
      <w:tr>
        <w:trPr>
          <w:trHeight w:val="14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8 039 109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834 017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188 093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36 989</w:t>
            </w:r>
          </w:p>
        </w:tc>
      </w:tr>
      <w:tr>
        <w:trPr>
          <w:trHeight w:val="14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7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14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метрополитендегі қоғамдық тәртіпті сақтау мен қоғамдық қауіпсіздікті қамтамасыз ету жөніндегі Алматы қаласының қосымша штат санын ұстау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372 298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жол қозғалысы қауіпсіздігін қамтамасыз ету 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697 640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697 640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қоғамдық тәртіп пен қауіпсіздік объектілерін салу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 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73 303 814</w:t>
            </w:r>
          </w:p>
        </w:tc>
      </w:tr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6 987 198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6 924 054</w:t>
            </w:r>
          </w:p>
        </w:tc>
      </w:tr>
      <w:tr>
        <w:trPr>
          <w:trHeight w:val="17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34 504 074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29 777 728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2 092 260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233 617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1 621 086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757 636</w:t>
            </w:r>
          </w:p>
        </w:tc>
      </w:tr>
      <w:tr>
        <w:trPr>
          <w:trHeight w:val="15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6 194 759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6 016 993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1 105 959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105 101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2 365 711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125 020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176 146</w:t>
            </w:r>
          </w:p>
        </w:tc>
      </w:tr>
      <w:tr>
        <w:trPr>
          <w:trHeight w:val="9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286 570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 педагогикалық консультациялық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94 543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109 541</w:t>
            </w:r>
          </w:p>
        </w:tc>
      </w:tr>
      <w:tr>
        <w:trPr>
          <w:trHeight w:val="17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177 722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19 736 147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8 318 909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11 417 238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 сақтау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38 040 355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635 928</w:t>
            </w:r>
          </w:p>
        </w:tc>
      </w:tr>
      <w:tr>
        <w:trPr>
          <w:trHeight w:val="17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635 928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828 496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10 125 271</w:t>
            </w:r>
          </w:p>
        </w:tc>
      </w:tr>
      <w:tr>
        <w:trPr>
          <w:trHeight w:val="17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5 430 379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114 760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390 456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науқастарды химиялық препараттармен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506 486</w:t>
            </w:r>
          </w:p>
        </w:tc>
      </w:tr>
      <w:tr>
        <w:trPr>
          <w:trHeight w:val="17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519 975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568 697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404 771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109 276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2 080 471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11 758 178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9 933 759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1 439 219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4 480 013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4 462 051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3 975 993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3 785 629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6 236 476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544 586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1 528 217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4 163 673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8 300 030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1 753 727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523 256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681 217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279 949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789 276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723 075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66 201</w:t>
            </w:r>
          </w:p>
        </w:tc>
      </w:tr>
      <w:tr>
        <w:trPr>
          <w:trHeight w:val="10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198 757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198 757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5 040 593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472 467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219 966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3 365 758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344 775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38 589</w:t>
            </w:r>
          </w:p>
        </w:tc>
      </w:tr>
      <w:tr>
        <w:trPr>
          <w:trHeight w:val="14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188 292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153 211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151 011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517 677</w:t>
            </w:r>
          </w:p>
        </w:tc>
      </w:tr>
      <w:tr>
        <w:trPr>
          <w:trHeight w:val="14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404 051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29 805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37 971 129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1 061 009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1 061 009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21 878 533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8 842 500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9 409 834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 дамыту, салу және (немесе)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1 115 199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642 883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</w:p>
        </w:tc>
      </w:tr>
      <w:tr>
        <w:trPr>
          <w:trHeight w:val="14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532 593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3 284 517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706 346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2 063 283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9 686 175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1 583 839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3 766 772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67 223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4 268 341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12 627 961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3 017 714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1 837 411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499 639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1 552 106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1 552 106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 қаласының дене шынықтыру және спорт басқармасы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2 449 890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746 000</w:t>
            </w:r>
          </w:p>
        </w:tc>
      </w:tr>
      <w:tr>
        <w:trPr>
          <w:trHeight w:val="17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түрлi спорт түрлерi бойынша республикалық маңызы бар қаланың,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1 657 255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3 114 386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3 114 386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 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820 834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363 767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377 632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дамыту, мұрағат және құжаттар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52 437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туризм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49 476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237 882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237 518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 қаласының жастар саясаты мәселелері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173 656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153 729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шаңғы трамплині кешенінің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8 285 371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8 285 371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8 285 371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63"/>
        <w:gridCol w:w="1001"/>
        <w:gridCol w:w="1001"/>
        <w:gridCol w:w="5944"/>
        <w:gridCol w:w="3109"/>
      </w:tblGrid>
      <w:tr>
        <w:trPr>
          <w:trHeight w:val="11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5 555 796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492 084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492 084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3 434 008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1 564 424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88 672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65 334</w:t>
            </w:r>
          </w:p>
        </w:tc>
      </w:tr>
      <w:tr>
        <w:trPr>
          <w:trHeight w:val="9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1 564 370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10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1 561 541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735 550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669 125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97 478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543 807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 және коммуникация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44 005 164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42 433 360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35 097 661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жолдарының, Астана және Алматы қалалары көшелерінің жұмыс істеуін қамтамасыз ету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7 335 699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1 571 804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505 977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Метрополитендегі жолаушылар тасымалын субсидиялау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5 579 152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77 649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4 100 000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4 100 000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480 753</w:t>
            </w:r>
          </w:p>
        </w:tc>
      </w:tr>
      <w:tr>
        <w:trPr>
          <w:trHeight w:val="11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316 553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үй құрылыс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880 000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880 000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4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 мен өзге де төлемдерді төлеу бойынша борышына қызмет көрсету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48 144 351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48 144 351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266 585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7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 бюджеттік кредит 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748 000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 кредиттері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875 000</w:t>
            </w:r>
          </w:p>
        </w:tc>
      </w:tr>
      <w:tr>
        <w:trPr>
          <w:trHeight w:val="11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11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2 114 485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2 114 485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2 114 485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2 114 485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2 114 485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 профицит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-8 083 252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8 083 252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 Х. Берғаріпов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