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064f" w14:textId="eca0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Алматы қаласында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2012 жылғы 1 наурыздағы N 1/149 қаулысы. Алматы қаласы Әділет департаментінде 2012 жылғы 20 наурызда N 925 тіркелді. Күші жойылды - Алматы қаласы әкімдігінің 2012 жылғы 15 мамырдағы N 2/432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2012.05.15 N 2/432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2011 жылғы 27 тамыздағы № 972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 пен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аясында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тобына жататын азаматтарды Алматы қалалық Жұмыспен қамту және әлеуметтік бағдарламалар басқармасы (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және/немесе Алматы қалалық Жұмыспен қамту және әлеуметтік бағдарламалар басқармасының «Алматы қалалық Жұмыспен қамту орталығы» коммуналдық мемлекеттік мекемесі (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жұмыс берушілер ұйымдастыратын шарттар бойынша әлеуметтік жұмыс орындарына жіберетін жұмыс берушілердің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«Нысаналы топтардағы жұмыссыздарды жұмысқа орналастыру үшін әлеуметтік жұмыс орындарын ұйымдастыру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жылғы 30 желтоқсандағы № 8/1573 (нормативтік құқықтық актілерді мемлекеттік тіркеу Тізілімінде № 732 болып тіркелген, 2007 жылғы 27 қаңтардағы  «Вечерний Алматы» газетінің № 20 (10598) санында және 2007 жылғы 10 ақпандағы «Алматы Ақшамы» газетінің № 17 (3799)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«Алматы қаласы  әкімдігінің 2006 жылғы 30 желтоқсандағы № 8/1573 «Нысаналы топтардағы жұмыссыздарды жұмысқа орналастыру үшін әлеуметтік жұмыс орындарын ұйымдастыру туралы» қаулысына өзгеріс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жылғы 16 қаңтардағы № 1/44 (нормативтік құқықтық актілерді мемлекеттік тіркеу Тізілімінде № 769 болып тіркелген, 2008 жылғы 23 ақпандағы «Вечерний Алматы» газетінің № 26 (10916) санында және 2008 жылғы 23 ақпандағы «Алматы Ақшамы» газетінің № 22 (3960)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бірінші орынбасары М. 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сәтінен бастап күшіне енеді және алғаш рет ресми жарияланғаннан кейін он күнтізбелік күн өткен соң қолданысқа 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       А. Есімов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 № 1/149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қалалық Жұмыспен қамту және әлеуметтік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басқармасы жіберетін, халықтың нысаналы</w:t>
      </w:r>
      <w:r>
        <w:br/>
      </w:r>
      <w:r>
        <w:rPr>
          <w:rFonts w:ascii="Times New Roman"/>
          <w:b/>
          <w:i w:val="false"/>
          <w:color w:val="000000"/>
        </w:rPr>
        <w:t>
тобына жататын азаматтар үшін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ұйымдастырушы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823"/>
        <w:gridCol w:w="2715"/>
        <w:gridCol w:w="1829"/>
        <w:gridCol w:w="1461"/>
        <w:gridCol w:w="1483"/>
        <w:gridCol w:w="1766"/>
      </w:tblGrid>
      <w:tr>
        <w:trPr>
          <w:trHeight w:val="280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 (лауазымдар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тырылатын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 саны (адам)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 ай бойынша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 бюджет қаража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тынан өтелетін айлық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(теңге)</w:t>
            </w:r>
          </w:p>
        </w:tc>
      </w:tr>
      <w:tr>
        <w:trPr>
          <w:trHeight w:val="14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партиясының Алатау аудандық филиалы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 әйелдердің Республикалық «Бибі-Ана» қоғамы» қоғамдық бірлестігінің Алматы қалалық филиалы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соқырлар қоғамы» қоғамдық бірлестігінің Қазақстан Республикасы Алматы филиалы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реабилитологтың көмекшісі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дауыстап оқушы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қалалық мүгедектер қоғамы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жүйенің әкімшісі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ғимаратын жуушы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саңыраулар қоғамының Алматы облыстық және Алматы қалалық басқармасы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сурдоаудармашы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үй-жайлардың иелері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қауымдастығы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814"/>
        <w:gridCol w:w="2771"/>
        <w:gridCol w:w="1844"/>
        <w:gridCol w:w="1371"/>
        <w:gridCol w:w="1543"/>
        <w:gridCol w:w="1717"/>
      </w:tblGrid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партиясының Әуезов аудандық филиалы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 әкімдігінің «Юнга» балалардың аула  яхт-клубы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нұсқаушы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нұсқаушының көмекшісі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меңгерушісі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«Каражигитова А.К.» Жеке кәсіпкер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атқарушы адам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«Карлыгаш» Жеке кәсіпкер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атқарушы адам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«Лежнев» Жеке кәсіпкер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«Махашев» Жеке кәсіпкер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менеджердің көмеқшісі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«Сапаров Ерболат Шоманович» Жеке кәсіпкер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атқарушы адам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«Снегирева Л.Р.» Жеке кәсіпкер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риэлтор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соқырлар қоғамы» қоғамдық бірлестігінің «Алматы» корпоративтік  қоры»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реабилитологтың көмекшісі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уқалаушы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дауыстап оқушы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832"/>
        <w:gridCol w:w="2724"/>
        <w:gridCol w:w="1857"/>
        <w:gridCol w:w="1380"/>
        <w:gridCol w:w="1554"/>
        <w:gridCol w:w="1707"/>
      </w:tblGrid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«Намыс және адамгершілік» «Құқық қорғау одағы» корпоративті қор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заңгердің көмекшісі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«Әлеуметтік адаптациялар жөніндегі инициативтік орталық» білім беретін орталық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«Мүгедектердің Қоғам және Әлеуметтік Бейімделу» қоғамдық кауымдастығы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ЭВМ операторы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консультант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«Көмектес» көзі көрмейтін мүгедектердің қоғамдық қайырымдылық қоры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жүйесінің реформасы» қоғамдық бірлестігі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қалалық дойбы Федерациясы» қоғамдық бірлестігі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менеджері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уқалаушы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«Мөлдір» әйелдер қауымдастығы» қоғамдық бірлестігі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кеңсе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қабылдау бөлімінің кеңесшісі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878"/>
        <w:gridCol w:w="2706"/>
        <w:gridCol w:w="1909"/>
        <w:gridCol w:w="1349"/>
        <w:gridCol w:w="1565"/>
        <w:gridCol w:w="1653"/>
      </w:tblGrid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«Шырақ» мүгедектігі бар әйелдер қауымдастығы»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«Мүгедек-балалар ата-аналары қауымдастығы»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байланысшы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жүйенің әкімшісі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«Шексіз балалық»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 аудандық мүгедектер Ерікті қоғамы»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мүгедектермен жұмыс істейтін курьер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«Ауғанстан соғысы мүгедектерінің Қазақстан Республикасын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дағы қоғамы»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сыпыраушы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мүгедектермен жұмыс істеу бойынша төраға көмекшісі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«Кәусар» Медициналық қоры»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қоғамдык байланыстар бойынша қызметкер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«Шарапат» мүгедек жастар ұйымы»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«Жігер» Мүмкіндігі шектеулі Адамдардың Жастар ұйымы»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көмекшісі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редактордың көмекшісі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 мүгедектер қоғамы»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 аудындық мүгедектер қоғамы»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«Арман» мүгедектер қоғамы»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әкімшілігі бөлімінің көмекшісі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900"/>
        <w:gridCol w:w="2706"/>
        <w:gridCol w:w="1909"/>
        <w:gridCol w:w="1328"/>
        <w:gridCol w:w="1586"/>
        <w:gridCol w:w="1631"/>
      </w:tblGrid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«Түрксіб аудындық мүгедектер қоғамы»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мүгедектермен жұмыс істейтін менеджер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«Зәм-Зәм» «Мүгедектерді оңалту және жеке бағдарламалар бойынша оқыту»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«Фирдаус» мүгедектерді оңалтудың және дербес бағдарламала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 ағартушылық орталығы»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реабилитологтың көмекшісі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аудандық «Көпбалалы отбасылар одағы»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соқыр спортшылары одағы»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жөніндегі нұсқаушы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«Федерация групп самопомощи города Алматы «Қаракөз»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тілінің оқытушысы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«Балалардың құқықтарын қорғау және отбасын қолдау орталығы»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телефоны бойынша оператор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«Құқық қорғау мекемелерінің мүгедектері мен қаза болған қызметкерлерінің отбасына көмектесу орталығы»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«Шаңырақ-Игілік»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атқарушы адам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«Возрождение» Алматы мәдениетті-ұлыс немістер қоғамы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«Намыс» жоғары білімі бар мүгедектер қоғамдық бірлестігі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мүгедектермен жұмыс істейтін менеджер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жүйенің әкімшісі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оргтехниканы жөндеу маманы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сыныбының менеджері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866"/>
        <w:gridCol w:w="2758"/>
        <w:gridCol w:w="1873"/>
        <w:gridCol w:w="1332"/>
        <w:gridCol w:w="1570"/>
        <w:gridCol w:w="1658"/>
      </w:tblGrid>
      <w:tr>
        <w:trPr>
          <w:trHeight w:val="30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 Шаңырағы» қоғамдық қоры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«Эльдани» қайырымдылық қоры» қоғамдық қоры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керамика ісі бойынша нұсқаушы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илеу ісі бойынша нұсқаушы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қоныс» Оралман-әйелдер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 қайырымдылық қоры» қоғамдық қоры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аудандық «Қайырымдылық қоры» қоғамдық қоры 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зейнеткерлермен жұмыс істейтін бас маман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«Воссиял» қоғамдық қоры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 Жарғы» қоғамдық қоры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тең құқық пен тең мүмкіндік Институты» қоғамдық қоры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психологтің көмекшісі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қызметкер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921"/>
        <w:gridCol w:w="2771"/>
        <w:gridCol w:w="1823"/>
        <w:gridCol w:w="1306"/>
        <w:gridCol w:w="1565"/>
        <w:gridCol w:w="1674"/>
      </w:tblGrid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«Интеграция AS» қоғамдық қоры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ресурстық орталығы» қоғамдық қоры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жүйенің әкімшісі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(ағылшын тілі)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«Қалыптасу» қоғамдық қоры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асүйдің жұмыскері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«Инициатива» жастар орталығы» қоғамдық қоры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«Үміт» Халықаралық Орталығы» қоғамдық қоры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психологтің көмекшісі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қызметкер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«Минги-Тау» қоғамдық қоры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 бұлағы» қоғамдық қоры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«Саяси репрессия құрбандары «Асар-Зерде» Республикалық қоры» қоғамдық қоры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директордың жастармен жұмыс істеу бойынша көмекшісі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жүйеліқ әкімшісінің көмекшісі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«Қарулы күштердің мүгедектеріне жәрдемдесу қоры»  қоғамдық қоры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Түрмелік Реформасына Көмектесу» қоғамдық қоры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921"/>
        <w:gridCol w:w="2792"/>
        <w:gridCol w:w="1845"/>
        <w:gridCol w:w="1285"/>
        <w:gridCol w:w="1500"/>
        <w:gridCol w:w="1717"/>
      </w:tblGrid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«РУХ» жастар одағы» қоғамдық бірлестігі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«Қамқоршы» мүгедектерге қолдау көрсету қоры» қоғамдық қоры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күймелерін жөндеу бойынша ұста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«Үміт» саңырау мүгедектерге жәрдемдесу орталығы» қоғамдық қоры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«Балаларды қолдау орталығы» қоғамдық қоры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 оқытушысы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«Зере» Әлеуметтік даму орталығы» қоғамдық қоры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координатор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«Родник» Балалар және әйелдердің әлеуметтік психологиялық бейімдеу және сауықтыру орталығы» қоғамдық қоры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 алаш» ауғанстан соғысы ардагерлерінің және мүгедектерінің қоғамдық қоры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«Шапағат» Ауғанстан соғысы ардагерлерінің және мүгедектерінің қоғамдық қоры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әйелдерінің халықаралық экологиялық қауымдастығы» қоғамдық қоры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телефоны бойынша консультант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963"/>
        <w:gridCol w:w="2854"/>
        <w:gridCol w:w="1814"/>
        <w:gridCol w:w="1228"/>
        <w:gridCol w:w="1489"/>
        <w:gridCol w:w="1706"/>
      </w:tblGrid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«Бай-Бол» жетім балаларды дамыту-бейімдеу орталығы» қоғамдық қоры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қаласының «Алматы» үй жайлар иелерінің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қауымдастығы» заңды тұлғалар бірлестігі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«Мектептер қоғамдық ұйымдарының қауымдастығы» заңды тұлғалар бірлестігі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«Қазақстандағы кризис орталықтарының одағы» заңды тұлғалар бірлестігі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телефоны бойынша оператор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«Виктория Хауз» үйлер иелерінің тұтыну кооперативі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үйлер иелерінің тұтыну кооперативі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«Айнабұлак» пәтерлер меншік иелерінің тұтынушылар кооперативі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  қызмет көрсету бойынша әр түрлі жұмыстағы адам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«Айна» пәтерлер меншік иелерінің тұтынушылар кооперативі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 пәтерлер меншік иелерінің тұтынушылар кооперативі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  қызмет көрсету бойынша әр түрлі жұмыстағы адам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«Аманжол» пәтерлер меншік иелерінің тұтынушылар кооперативі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«Әсел» пәтерлер меншік иелерінің тұтынушылар кооперативі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«Уәлиханов 84» жекеменшік пәтер иелері кооперативі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«Дархан» пәтерлер меншік иелерінің тұтынушылар кооперативі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  қызмет көрсету бойынша әр түрлі жұмыстағы адам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«Лакомка» пәтерлер меншік иелерінің тұтынушылар кооперативі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3007"/>
        <w:gridCol w:w="2879"/>
        <w:gridCol w:w="1780"/>
        <w:gridCol w:w="1242"/>
        <w:gridCol w:w="1479"/>
        <w:gridCol w:w="1673"/>
      </w:tblGrid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«Луч» пәтерлер меншік иелерінің тұтынушылар кооперативі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 жинаушысы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«Мечта» пәтерлер меншік иелерінің тұтынушылар кооперативі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  қызмет көрсету бойынша әр түрлі жұмыстағы адам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«Надежда» пәтерлер меншік иелерінің тұтынушылар кооперативі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  қызмет көрсету бойынша әр түрлі жұмыстағы адам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«Нұр» пәтерлер меншік иелерінің тұтынушылар кооперативі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«Окраина» пәтерлер меншік иелерінің тұтынушылар кооперативі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 жинаушысы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«Парус» пәтерлер меншік иелерінің тұтынушылар кооперативі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 жинаушысы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«Светлана» пәтерлер меншік иелерінің тұтынушылар кооперативі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  қызмет көрсету бойынша әр түрлі жұмыстағы адам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«ЭКО» пәтерлер меншік иелерінің тұтынушылар кооперативі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  қызмет көрсету бойынша әр түрлі жұмыстағы адам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«Энергетик» пәтерлер меншік иелерінің тұтынушылар кооперативі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соқырлар қоғамының №1 Алматы оқу-өндірістік кәсіпорыны» жауапкершілігі шектеулі серіктестік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менеджердің көмекшісі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атқарушы адам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 көмекшісі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соқырлар қоғамының №2 Алматы оқу-өндірістік кәсіпорыны» жауапкершілігі шектеулі серіктестік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атқарушы адам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«В.Systems» жауапкершілігі шектеулі серіктестік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«Де-Факто» жауапкершілігі шектеулі серіктестік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«ПС-Бытсервис» жауапкершілігі шектеулі серіктестік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жауапкершілігі шектеулі серіктестік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жұмыскер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«Ауғанстан ардагері және жергілікті соғыстарды одақ» жауапкершілігі шектеулі серіктестік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бойынша нұсқаушы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«Қазақтың соқырлар қоғамының эксперименталдық кәсіпорыны» жауапкершілігі шектеулі серіктестігі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жүйенің әкімшісі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Групп» жауапкершілігі шектеулі серіктестігі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есепші-кассир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«Дана» Отбасылық әлеуметтік қолдау орталығы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жүрек» жеке қоры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«Партнерство» жеке қоры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«Счастье своими руками» жеке қоры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«Көзі көрмейтін мүгедек балалар мен жастарға көмек көрсету қоры «Анашым» жеке қоры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атқосшы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координатордың көмекшісі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құрылатын әлеуметтік жұмыс орындарын қаржыландыру, Алматы қаласының 2012 жылға арналған бюджетінде көзделген қаражаттар шегінде жүзеге асырылатын болады.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 № 1/149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қалалық Жұмыспен қамту және</w:t>
      </w:r>
      <w:r>
        <w:br/>
      </w:r>
      <w:r>
        <w:rPr>
          <w:rFonts w:ascii="Times New Roman"/>
          <w:b/>
          <w:i w:val="false"/>
          <w:color w:val="000000"/>
        </w:rPr>
        <w:t>
әлеуметтік бағдарламалар басқармасының</w:t>
      </w:r>
      <w:r>
        <w:br/>
      </w:r>
      <w:r>
        <w:rPr>
          <w:rFonts w:ascii="Times New Roman"/>
          <w:b/>
          <w:i w:val="false"/>
          <w:color w:val="000000"/>
        </w:rPr>
        <w:t>
«Алматы қалалық Жұмыспен қамту орталығы» коммуналдық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мекемесі жіберетін, халықтың нысаналы тобына</w:t>
      </w:r>
      <w:r>
        <w:br/>
      </w:r>
      <w:r>
        <w:rPr>
          <w:rFonts w:ascii="Times New Roman"/>
          <w:b/>
          <w:i w:val="false"/>
          <w:color w:val="000000"/>
        </w:rPr>
        <w:t>
жататын азаматтар үшін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ұйымдастырушы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620"/>
        <w:gridCol w:w="2405"/>
        <w:gridCol w:w="1526"/>
        <w:gridCol w:w="1503"/>
        <w:gridCol w:w="1187"/>
        <w:gridCol w:w="937"/>
        <w:gridCol w:w="1076"/>
        <w:gridCol w:w="1008"/>
      </w:tblGrid>
      <w:tr>
        <w:trPr>
          <w:trHeight w:val="96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 (лауазым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дардың) атауы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 жұмыс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 мөл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шері (теңге)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 ай бойынша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 қаражатынан өтелетін айлық жалақының мөлшері (теңге)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«Successful Trade» жауапкершілігі шектеулі серіктестігі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ораушы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үтіктеуші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пішуші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«ГЛОБУС» Пәтерлер меншік иелерінің тұтынушылар кооперативі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«КОСМОС» Пәтерлер меншік иелерінің тұтынушылар кооперативі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«Ембергенова К.» Жеке кәсіпкері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«РАМАЗАН» Жеке кәсіпкері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 контролер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құқық қорғау орталығы» Қоғамдық Бірлестігі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 референт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552"/>
        <w:gridCol w:w="2398"/>
        <w:gridCol w:w="1515"/>
        <w:gridCol w:w="1427"/>
        <w:gridCol w:w="1206"/>
        <w:gridCol w:w="1030"/>
        <w:gridCol w:w="1075"/>
        <w:gridCol w:w="1053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«8&amp;8»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менеджері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тыстау цехының шебері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«TARIM»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жарнамасын жинау шебері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«КСАНА»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«Замкова» Жеке кәсіпкері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«Тилеуберди»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баспашы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жабыстырушы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жастар ұйымы «Шарапат» Қоғамдық Бірлестігі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«Пищевик» Пәтерлер меншік иелерінің кооперативі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614"/>
        <w:gridCol w:w="2416"/>
        <w:gridCol w:w="1513"/>
        <w:gridCol w:w="1424"/>
        <w:gridCol w:w="1182"/>
        <w:gridCol w:w="1006"/>
        <w:gridCol w:w="1161"/>
        <w:gridCol w:w="963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«Әлеуметтік Бейімделу» Орталығы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жаттықтыру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психологы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«Тусупбеков Е.А.» Жеке кәсіпкер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«Уалихан» Пәтерлер меншік иелерінің кооперативі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«Единение» Әлемнiң марштарының халықаралық қоры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«Шанырак» Пәтерлер меншік иелерінің кооперативі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«Ак-Бата» Пәтерлер меншік иелерінің кооперативі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«TMC GRAND» Жауапкершілігі шектеулі серіктестік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менеджері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636"/>
        <w:gridCol w:w="2454"/>
        <w:gridCol w:w="1456"/>
        <w:gridCol w:w="1433"/>
        <w:gridCol w:w="1168"/>
        <w:gridCol w:w="990"/>
        <w:gridCol w:w="1168"/>
        <w:gridCol w:w="969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«ALMAGESTLTD» Стоматоло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гиялық орталығы  жауапкершілігі шектеулі серіктестік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көмекшісі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«Айманова Г.Т.» Жеке кәсіпкер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жұмысшылары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«Зере» әлеуметтік даму орталығы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үйлестіруші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үйлестірушісі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«САЯНА» Жауапкершілігі шектеулі серіктестік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 -ақпаратшы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күзетшісі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«Шипилов» Жеке кәсіпкер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атқарушылар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«Мамыр-7» Пәтерлер меншік иелерінің кооперативі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636"/>
        <w:gridCol w:w="2504"/>
        <w:gridCol w:w="1469"/>
        <w:gridCol w:w="1402"/>
        <w:gridCol w:w="1182"/>
        <w:gridCol w:w="962"/>
        <w:gridCol w:w="1161"/>
        <w:gridCol w:w="963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защиты прав и содействия в трудоустройстве инвалидов, социально – незащищенных и малоимущих слоев населения» Қоғамдық бірлестігі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зерттеуші –кеңесші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үйлестіруші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жөндеу бойынша маман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«Мельничук В.Г.» Жеке кәсіпкер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прогресс»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жұмысшысы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«Казахское общество слепых» Алматы филиал қоғамдық бірлестігі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 көмекшісі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 Көркем» Жеке кәсіпорны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баспашы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«ПАРУС» Пәтерлер меншік иелерінің кооперативі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«Медицинский массажный центр Сейткулова Ербола» Жауапкершілігі шектеулі серіктестігі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уқалаушы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614"/>
        <w:gridCol w:w="2592"/>
        <w:gridCol w:w="1424"/>
        <w:gridCol w:w="1381"/>
        <w:gridCol w:w="1160"/>
        <w:gridCol w:w="984"/>
        <w:gridCol w:w="1161"/>
        <w:gridCol w:w="96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«Grand servise» Жеке кәсіпорны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«Невьянцев И.В.» Жеке кәсіпкері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«Real-ton» Жауапкершілігі шектеулі серіктестігі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тонировщик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«Қажет –клининг» Жауапкершілігі шектеулі серіктестігі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«Мектеп Қоғамдық Ұйымдарының Қауымдастығы» Заңды тұлғалардың бірлестігі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 Пәтерлер меншік иелерінің кооперативі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«Федоров Анатолий Александрович» Жеке кәсіпкерлігі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 «Е»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«Мөлдір» Қоғамдық бірлестігі  әйелдер қауымдастығы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фандрайзер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614"/>
        <w:gridCol w:w="2636"/>
        <w:gridCol w:w="1447"/>
        <w:gridCol w:w="1358"/>
        <w:gridCol w:w="1138"/>
        <w:gridCol w:w="962"/>
        <w:gridCol w:w="1161"/>
        <w:gridCol w:w="963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«Art Print» Жеке кәсіпорны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  менеджері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«ФЕМИДА» Жеке кәсіпорны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 көмекшісі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«Омарова К.» Жеке кәсіпкерлігі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кеңесші-сатушы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күтуші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«Бояулы» Пәтерлер меншік иелерінің кооперативінің қауымдастығы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 дәнекерлеушісі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- Амин» Жауапкершілігі шектеулі серіктестігі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«Мың жылқы» Жеке кәсіпорны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«Жаманбалино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ва» Жеке кәсіпкерлігі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588"/>
        <w:gridCol w:w="2676"/>
        <w:gridCol w:w="1523"/>
        <w:gridCol w:w="1301"/>
        <w:gridCol w:w="1101"/>
        <w:gridCol w:w="969"/>
        <w:gridCol w:w="1146"/>
        <w:gridCol w:w="97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«Халыкова» Жеке кәсіпкерлігі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сақшы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үй» Заңды тұлғалар бірлестігі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заңгерлер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есепшілер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жүргізушілер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«VEKALSAN» Жауапкершілігі шектеулі серіктестігі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заңгерлер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«АСУ» тұтынушылар кооперативі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вахтерлер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«Омега – Секьюрити» жауапкершілігі шектеулі серіктестігі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«Апельсин» Жауапкершілігі шектеулі серіктестігі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тәрбиелеуші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хаузмастер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«Шурабекова А.А.» Жеке кәсіпкерлігі 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«Мөлдір» Шағын несие ұйымы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 маманы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  менеджері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566"/>
        <w:gridCol w:w="2764"/>
        <w:gridCol w:w="1510"/>
        <w:gridCol w:w="1290"/>
        <w:gridCol w:w="1092"/>
        <w:gridCol w:w="938"/>
        <w:gridCol w:w="1159"/>
        <w:gridCol w:w="9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«Ар-намысы мен қадыр-қасиет» Құқық қорғайтын одақ кооперативтiк қор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 көмекшісі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«Аксай Нан» Жауапкершілігі шектеулі серіктестігі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өнімнің ораушысы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тасушылар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іріктеуші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«Кольбаев М.» Жеке кәсіпкерлігі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 шебері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жастардың даму саясатының Мемлекеттік қоры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«НУР» Үй меншік иелерінің кооперативті қауымдастығы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атқарушылар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Үй меншік иелерінің кооперативті қауымдастығы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атқарушылар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592"/>
        <w:gridCol w:w="2792"/>
        <w:gridCol w:w="1414"/>
        <w:gridCol w:w="1348"/>
        <w:gridCol w:w="1015"/>
        <w:gridCol w:w="970"/>
        <w:gridCol w:w="1171"/>
        <w:gridCol w:w="971"/>
      </w:tblGrid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«Жарикова Бакыт» Жеке кәсіпкерлігі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сантехэлектр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«BabyTown» Жауапкершілігі шектеулі серіктестігі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тәрбиелеуші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күтуші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«Luxe» Жеке кәсіпорны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риэлтор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«Ас-Ан Фуд» Жауапкершілігі шектеулі серіктестігі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тұшпара түюші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атқарушылар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жұмысшылары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етшілер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ораушы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менеджері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«ТУРАН» Пәтерлер меншік иелерінің кооперативінің қауымдастығы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жұмысшылары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605"/>
        <w:gridCol w:w="2894"/>
        <w:gridCol w:w="1343"/>
        <w:gridCol w:w="1387"/>
        <w:gridCol w:w="967"/>
        <w:gridCol w:w="945"/>
        <w:gridCol w:w="1166"/>
        <w:gridCol w:w="968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«ЗӘМ-ЗӘМ» Мүгедектерді сауықтыру мәдени орталығы Қоғамдық бірлестігі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оқытушысы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 әйел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«Алматыэнергосервис» Жауапкершілігі шектеулі серіктестігі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қырнаушы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фрезермен жұмыс істеуші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жонушы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«ПС-БЫТСЕРВИС» жауапкершілігі шектеулі серіктестігі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жұмысшылары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«Виктория» Тұтынушы кооперативі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610"/>
        <w:gridCol w:w="2918"/>
        <w:gridCol w:w="1356"/>
        <w:gridCol w:w="1422"/>
        <w:gridCol w:w="872"/>
        <w:gridCol w:w="982"/>
        <w:gridCol w:w="1159"/>
        <w:gridCol w:w="9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дағдарыс орталықтарының одағы» Заңды тұлғалар бірлестігі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«Кабылбаев» Жеке кәсіпкерлігі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 дәнекерлеушісі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көрікші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«Гаухар» Пәтерлер меншік иелерінің кооперативі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«NUR kz» Жеке кәсіпорны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«T-SKLAD» Жеке кәсіпорны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«САМЕН» Жеке кәсіпорны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«КРУШИНСКИЙ» Жеке кәсіпорны 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«РУХ» Жастар Қауымдастығы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психологтар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дефектологтар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логопедтар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544"/>
        <w:gridCol w:w="3006"/>
        <w:gridCol w:w="1334"/>
        <w:gridCol w:w="1444"/>
        <w:gridCol w:w="828"/>
        <w:gridCol w:w="1004"/>
        <w:gridCol w:w="1159"/>
        <w:gridCol w:w="9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«ТУЛЕУОВ» Жеке Кәсіпкерлігі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«Имандосов» Жеке Кәсіпкерлігі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маманы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менеджері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«Нурлыбаева» Жеке кәсіпкерлігі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«Аружан» Жеке кәсіпкерлігі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фаст-фуд сатушысы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әсем бұйымдар сатушы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«Уют Сервис» Жеке кәсіпорны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«ЭЛЬДАНИ» Қайырымдылық қоры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суретшілер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керамика бойынша нұсқаушы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көзеші іс бойынша нұсқаушы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 кілембойынша нұсқаушы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бисер тоқу бойынша нұсқаушы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квилинг,декупаж,ориг бойынша нұсқаушы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565"/>
        <w:gridCol w:w="3032"/>
        <w:gridCol w:w="1279"/>
        <w:gridCol w:w="1456"/>
        <w:gridCol w:w="835"/>
        <w:gridCol w:w="969"/>
        <w:gridCol w:w="1168"/>
        <w:gridCol w:w="970"/>
      </w:tblGrid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«Беристемова» Жеке Кәсіпкерлігі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«ЭП КОС» Жауапкершілігі Шектеулі Серіктестігі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пластиктен жасалған бұйымдардың құюшысы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тігіншілер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пішуші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машиналарын жөндеуші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«Айбат» Пәтерлер Меншік Иелерінің кооперативі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«Литвинова» Жеке Кәсіпкер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«ЖІГЕР» Мүмкіндігі шектеулі Адамдардың Жастар ұйымы қоғамдық бірлестігі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көмекшісі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«АМИРСЛАНОВ У.М.» Жеке кәсіпкерлігі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өкілі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сатушылар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«Аракелян А.Г.» Жеке кәсіпкерлігі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сатушылар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атқарушылар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тасушылар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548"/>
        <w:gridCol w:w="3148"/>
        <w:gridCol w:w="1325"/>
        <w:gridCol w:w="1392"/>
        <w:gridCol w:w="770"/>
        <w:gridCol w:w="948"/>
        <w:gridCol w:w="1171"/>
        <w:gridCol w:w="971"/>
      </w:tblGrid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«ЕСЕНОВА Р.С.» Жеке кәсіпкерлігі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сатушылар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саудалық өкілі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«АЛЕМ» Жауапкершілігі шектеулі серіктестігі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қазақ-орыс тілінің аудармашысы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«Аманбаева А.К.» Жеке кәсіпкерлігі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«Нурлы» Пәтерлер меншік иелерінің кооперативі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«ЕРНАР» Пәтерлер меншік иелерінің кооперативі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«Айтжанова Л.С.» Жеке кәсіпкерлігі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сатушылар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тігіншілер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«IT-CITY» Жеке Кәсіпкерлігі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менеджері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561"/>
        <w:gridCol w:w="3159"/>
        <w:gridCol w:w="1321"/>
        <w:gridCol w:w="1365"/>
        <w:gridCol w:w="745"/>
        <w:gridCol w:w="989"/>
        <w:gridCol w:w="1167"/>
        <w:gridCol w:w="968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«NUR SERVISE» Жеке кәсіпкерлігі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маманы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менеджері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«Барк Dez» Жауапкершілігі Шектеулі Серіктестігі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жұмыс істеу менеджері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«Spec Ops» Жауапкершілігі Шектеулі Серіктестігі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«Цой А.П.» Жеке кәсіпкерлігі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жабдықтаушы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«АГАПА» Қоғамдық қоры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соғысының ардагерлері мен мүгедектерінің қоғамдық қоры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«Мукашева Б.К.» Жеке кәсіпкерлігі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«Каримова К.М.» Жеке кәсіпкерлігі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 халықтары мәдениеті Алматылық қоры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548"/>
        <w:gridCol w:w="3187"/>
        <w:gridCol w:w="1314"/>
        <w:gridCol w:w="1381"/>
        <w:gridCol w:w="763"/>
        <w:gridCol w:w="962"/>
        <w:gridCol w:w="1161"/>
        <w:gridCol w:w="963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«Көмек» Пәтер меншік иелерінің кооперативі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«Аян И.Ш.» Тұтыну Кооперативі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«Садыков» Жеке кәсіпкер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«Уміт» саңырау мүгедектерге жәрдемдесу орталығы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жасаушы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«Медиа Империя»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верстник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жабыстырушы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 теруші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«Махпрходжаев» Жеке кәсіпкерлігі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535"/>
        <w:gridCol w:w="3215"/>
        <w:gridCol w:w="1330"/>
        <w:gridCol w:w="1352"/>
        <w:gridCol w:w="781"/>
        <w:gridCol w:w="957"/>
        <w:gridCol w:w="1155"/>
        <w:gridCol w:w="958"/>
      </w:tblGrid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«SAURUSSK» Жауапкершілігі Шектеулі Серіктестігі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промоутер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көмекшісі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«Қарттарға көмек Бейбітшіл Қазақстан» Қоғамдық қоры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даяршылар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ресурстық орталығы» Қоғамдық қоры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әкімші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үйлестірушінің көмекшісі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қазақ-орыс тілінің аудармашысы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тілінің аудармашысы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«Мейірімді қолдар» Қоғамдық қоры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сурдоаударушы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White Ex TAU» Жауапкершілігі шектеулі серіктестігі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экономисттер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 еліктіру менеджері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әктеуші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«Чалова С.Р» Жеке кәсіпкерлігі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 қаласының «Алматы» үй-жайлар иелерінің кооперативтерінің Ассоциациясы» заңды тұлғалар бірлестігі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инженер-сантехник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атқарушы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Ескерту</w:t>
      </w:r>
      <w:r>
        <w:rPr>
          <w:rFonts w:ascii="Times New Roman"/>
          <w:b w:val="false"/>
          <w:i w:val="false"/>
          <w:color w:val="000000"/>
          <w:sz w:val="28"/>
        </w:rPr>
        <w:t>: құрылатын әлеуметтік жұмыс орындарын қаржыландыру, 2012 жылға арналған республикалық бюджет қаражатының нысаналы трансферттерімен көзделген қаражаттар шегінде жүзеге асырылатын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