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b79c" w14:textId="421b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Алматы қаласында жастардың іс-тәжірибесін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2012 жылғы 1 наурыздағы N 1/147 қаулысы. Алматы қаласы Әділет департаментінде 2012 жылғы 19 наурызда N 924 тіркелді. Күші жойылды - Алматы қаласы әкімдігінің 2012 жылғы 15 мамырдағы N 2/433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2012.05.15 N 2/433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«Қазақстан Республикасының 2001 жылғы 23 қаңтардағы «Халықты жұмыспен қамту туралы»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жастардың іс-тәжірибесін ұйымдастыру және қаржыландыру Қағидасына сәйкес Алматы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жастардың іс-тәжірибесін өткізу үшін жұмыс орындарын ұйымдастырушы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бірінші орынбасары М. Мұқашевқа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сәтінен бастап күшіне енеді және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    А. Есімов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«1» наурыздағы № 1/147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Жастардың іс-тәжірибесін өткізу үшін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ұйымдастырушы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78"/>
        <w:gridCol w:w="3221"/>
        <w:gridCol w:w="1618"/>
        <w:gridCol w:w="1789"/>
        <w:gridCol w:w="1961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ұйымының атауы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саны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мөлшері, теңге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іс-тәжіри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бесінің ұзақтығы, ай</w:t>
            </w:r>
          </w:p>
        </w:tc>
      </w:tr>
      <w:tr>
        <w:trPr>
          <w:trHeight w:val="84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«Белкамит» бірлескен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жұмысы жөніндегі инспектор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Коммерциалық департаментке маман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Құрастырушы- инженер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акционерлік қоғамы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ларды ұйымдастыру және темiр жол көлiгiн басқару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ауданының соты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жасаушы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«Альянс полис сақтандыру компаниясы» акционерлік қоғамы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сақтандыру бөлімінің маманы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«Тұран» жеке меншiк пәтерлер кооперативтер қауымдастығы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технигі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«Счастье своими руками» қайырымдылық қоры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Қоныс» оралман әйелдерінің қайырымдылық қоры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13 қалалық емхана» Мемлекеттiк қазыналық коммуналдық кәсiпорны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9 қалалық емхана» Мемлекеттiк қазыналық коммуналдық кәсiпорны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Акушер- гинеколог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қалалық емхана» Мемлекеттiк қазыналық коммуналдық кәсiпорны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 дамыту мемлекеттік қоры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102 Жалпы білім беру мектебі» мемлекеттік мекемесі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80 Жалпы білім беру мектебі» мемлекеттік мекемесі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109 Жалпы білім беру мектебі» мемлекеттік мекемесі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148 мектеп-гимназия» мемлекеттік мекемесі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бойынша бақылау және әлеуметтік қорғау департаменті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«Аманат Консалтингі» жеке кәсіпкер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«Имандосов Мұқағали Бейсенович» жеке кәсіпкер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жөніндегі менеджері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«ID Drive» инновациялық тренинг орталығы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 бойынша маман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жасаушы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жөніндегі менеджері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және сертификация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Мейманханалық шаруашылық және туризм менеджерi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«М.Жұмабаев атындағы № 137 жалпы білім беру мектебі» коммуналдық мемлекеттік мекемесі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пәнінің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174 негізгі орта мектеп» коммуналдық мемлекеттік мекемесі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№ 118 мектеп- гимназиясы» коммуналдық мемлекеттік мекемесі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112 жалпы білім беру мектебі» коммуналдық мемлекеттік мекемесі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№ 101 мектеп- гимназиясы» коммуналдық мемлекеттік мекемесі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жалпы білім беру мектебі» коммуналдық мемлекеттік мекемесі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«Аяжан» колледжі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жасаушы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 бойынша салық басқармасы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 бойынша салық басқармасы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 бойынша салық басқармасы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 бойынша салық басқармасы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бойынша салық департаменті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 демократиялық партиясының Алатау дербес бөлімшесі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 демократиялық партиясының Әуезов дербес бөлімшесі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 демократиялық партиясының Медеу дербес бөлімшесі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Саясаткер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 демократиялық партиясының Түрксіб дербес бөлімшесі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және орыс тілі аудармашысы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«Мөлдір» әйелдер қауымдастығы" қоғамдық бірлестік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аудармашысы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аудармашысы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«Детство без границ» қоғамдық бірлестігі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педагог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Агылшын тілі мұғалімі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 мүгедектердің ерікті қоғамы" қоғамдық бірлестігі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«Қаракөз» қоғамдық бірлестігі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тілінің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мұғалімі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тілінің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 қорғау орталығы" қоғамдық бірлестігі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жасаушы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«Шарапат» мүгедек жастарды ұйымдастыру" қоғамдық бірлестігі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ауданының «Көп балалы жанұя одағы" қоғамдық бірлестігі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"Жігер" мүмкіндігі шектеулі адамдардың жастар ұйымы» қоғамдық бірлестігі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«Ақпараттық –ресурстық орталық» қоғамдық қоры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аудармашысы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жасаушы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"Родник" балалар және әйелдердің әлеуметтік психологиялық бейімдеу және сауықтыру орталығы» қоғамдық қоры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«Мектеп қоғамдық ұйымдарының қауымдастығы» заңды тұлғалардың бірлестігі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 қауымдастығы» заңды тұлғалар бірлестігі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 дағдарыс одағы» заңды тұлғалардың бірлестігі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үй» тұрғын үй пәтер иелері кооперативінің қауымдастығы заңды тұлғалардың бірлестігі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Энергетик- инженер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 көші-қон полиция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ауданының прокуратурасы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орта- мектеп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«Сәт Voyage»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жөніндегі менеджері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бейімделу бастамашылық бойынша әрекеттер"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«Сымбат Сәнүй Академиясы»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технологы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тоқымашылық бойынша маман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«Business class»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«Compnet technology»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жасаушы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«TuM soft»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талдаушы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жөніндегі менеджер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зағиптар қоғамының "№ 1 Алматы оқу-өндiрiстiк кәсiпорыны"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балық»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«Аймер-сервис» компаниясы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«Медиа Империя»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жасаушы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«Сейткұлов Ерболдың медициналық сылап-уқалау орталығы»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Сылап-уқалаушы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зағиптар қоғамының эксперименталды кәсіпорыны»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«Ақсай»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Тоқаш-нан және кондитер бұйымдарының 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жөніндегі менеджері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жөніндегі инспектор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 Прогресс»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ауданының білім беру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ауданының ішкі істер басқармасы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ауданының ішкі істер басқармасы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аудармашысы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 психолог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 қадағалау басқармасының Турксіб аудандық мемлекеттік мекемесі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бойынша тұрғын үй басқармасы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аудармашысы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Жетісу ауданы бойынша қорғаныс істер басқармасы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ауданының Әділет басқармасы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"Техникалық- кәсіптік білім дамыту және біліктілік берілу мемлекеттік ғылыми- әдістемелік орталығы" Қазақстан Республикасының білім және ғылым министрлігінің Алматы қалалық филиалы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жасаушы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«Дана» жанұя әлеуметтік қолдау орталығы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«Сенім» жеке мектебі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дауыс пәнінің мұғалімі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мұғалімі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 мұғалімі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Қоршаған ортаны қорғау министрлігінің Экологияны реттеу және бақылау комитетінің Балқаш-Алакөл экология департаменті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ауданының прокуратурасы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ауданының прокуратурасы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Жетісу ауданы бойынша салық басқармасы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әкімшілігінің «Ақпараттану және талдау орталығы» коммуналдық мемлекеттік мекемесі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 Отан" халық демократиялық партиясының «Жас Отан» жастар қанаты қоғам бірлестігі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жасаушы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Саулетші- дизайнер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«ASSYL TRAVEL» жауапкершілігі шектеулі серіктестігі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менеджері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Медеу ауданы бойынша салық басқармасы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Алмалы ауданы бойынша салық басқармасы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тенолог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«Kaspi Bank» акционерлік қоғамы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Түрксіб ауданы бойынша қорғаныс істер басқармасы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жастар іс-тәжірибесін өту үшін құрылатын жұмыс орындарын қаржыландыру, 2012 жылға арналған республикалық бюджет қаражатының нысаналы трансферттерімен көзделген қаражаттар шегінде жүзеге асырылатын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