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76a25" w14:textId="3f76a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ауданының жұмыспен қамту және әлеуметтік бағдарламалар бөлімі" мемлекеттік мекемесімен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әкімдігінің 2012 жылғы 27 желтоқсанда N 435/10 қаулысы. Павлодар облысының Әділет департаментінде 2013 жылғы 25 қаңтарда N 3393 тіркелді. Күші жойылды - Павлодар облысы Шарбақты аудандық әкімдігінің 2013 жылғы 20 маусымдағы N 209/5 қаулысымен</w:t>
      </w:r>
    </w:p>
    <w:p>
      <w:pPr>
        <w:spacing w:after="0"/>
        <w:ind w:left="0"/>
        <w:jc w:val="both"/>
      </w:pPr>
      <w:r>
        <w:rPr>
          <w:rFonts w:ascii="Times New Roman"/>
          <w:b w:val="false"/>
          <w:i w:val="false"/>
          <w:color w:val="ff0000"/>
          <w:sz w:val="28"/>
        </w:rPr>
        <w:t>      Ескерту. Күші жойылды - Павлодар облысы Шарбақты аудандық әкімдігінің 20.06.2013 N 209/5 қаулысымен.</w:t>
      </w:r>
    </w:p>
    <w:p>
      <w:pPr>
        <w:spacing w:after="0"/>
        <w:ind w:left="0"/>
        <w:jc w:val="both"/>
      </w:pPr>
      <w:r>
        <w:rPr>
          <w:rFonts w:ascii="Times New Roman"/>
          <w:b w:val="false"/>
          <w:i/>
          <w:color w:val="000000"/>
          <w:sz w:val="28"/>
        </w:rPr>
        <w:t>      РҚАО ескертпесі:</w:t>
      </w:r>
      <w:r>
        <w:br/>
      </w:r>
      <w:r>
        <w:rPr>
          <w:rFonts w:ascii="Times New Roman"/>
          <w:b w:val="false"/>
          <w:i w:val="false"/>
          <w:color w:val="000000"/>
          <w:sz w:val="28"/>
        </w:rPr>
        <w:t>
</w:t>
      </w:r>
      <w:r>
        <w:rPr>
          <w:rFonts w:ascii="Times New Roman"/>
          <w:b w:val="false"/>
          <w:i/>
          <w:color w:val="00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 31-бабының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 745 </w:t>
      </w:r>
      <w:r>
        <w:rPr>
          <w:rFonts w:ascii="Times New Roman"/>
          <w:b w:val="false"/>
          <w:i w:val="false"/>
          <w:color w:val="000000"/>
          <w:sz w:val="28"/>
        </w:rPr>
        <w:t>қаулысына</w:t>
      </w:r>
      <w:r>
        <w:rPr>
          <w:rFonts w:ascii="Times New Roman"/>
          <w:b w:val="false"/>
          <w:i w:val="false"/>
          <w:color w:val="000000"/>
          <w:sz w:val="28"/>
        </w:rPr>
        <w:t xml:space="preserve"> сәйкес, Шарбақты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w:t>
      </w:r>
      <w:r>
        <w:rPr>
          <w:rFonts w:ascii="Times New Roman"/>
          <w:b w:val="false"/>
          <w:i w:val="false"/>
          <w:color w:val="000000"/>
          <w:sz w:val="28"/>
        </w:rPr>
        <w:t>
      1) «Семей ядролық сынақ полигонында ядролық сынақтардың салдарынан зардап шеккен азаматтарды тіркеу және есепке алу»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«Жұмыссыз азаматтарға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«18 жасқа дейінгі балалары бар отбасыларға мемлекеттік жәрдемақылар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«Мүгедектерге протездік-ортопедиялық көмек ұсыну үшін оларға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«Мүгедектерге сурдо-тифлотехникалық құралдармен және міндетті гигиеналық құралдармен қамтамасыз ету үшін оларға құжаттарын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«Мемлекеттік бюджет қаражаты есебінен қызмет көрсететін мемлекеттік және мемлекеттік емес медициналық-әлеуметтік мекемелерде (ұйымдарда) әлеуметтік қызмет көрсетуге арналған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Бақтылы Қайырбекқызы Қалыбаеваға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Е.Асқаров</w:t>
      </w:r>
    </w:p>
    <w:bookmarkStart w:name="z12" w:id="1"/>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xml:space="preserve">
Шарбақты ауданы әкімдігінің </w:t>
      </w:r>
      <w:r>
        <w:br/>
      </w:r>
      <w:r>
        <w:rPr>
          <w:rFonts w:ascii="Times New Roman"/>
          <w:b w:val="false"/>
          <w:i w:val="false"/>
          <w:color w:val="000000"/>
          <w:sz w:val="28"/>
        </w:rPr>
        <w:t xml:space="preserve">
2012 жылғы 27 желтоқсандағы </w:t>
      </w:r>
      <w:r>
        <w:br/>
      </w:r>
      <w:r>
        <w:rPr>
          <w:rFonts w:ascii="Times New Roman"/>
          <w:b w:val="false"/>
          <w:i w:val="false"/>
          <w:color w:val="000000"/>
          <w:sz w:val="28"/>
        </w:rPr>
        <w:t>
№ 435/10 қаулысымен бекітілген</w:t>
      </w:r>
    </w:p>
    <w:bookmarkEnd w:id="1"/>
    <w:bookmarkStart w:name="z13" w:id="2"/>
    <w:p>
      <w:pPr>
        <w:spacing w:after="0"/>
        <w:ind w:left="0"/>
        <w:jc w:val="left"/>
      </w:pPr>
      <w:r>
        <w:rPr>
          <w:rFonts w:ascii="Times New Roman"/>
          <w:b/>
          <w:i w:val="false"/>
          <w:color w:val="000000"/>
        </w:rPr>
        <w:t xml:space="preserve"> 
«Семей ядролық сынақ полигонында ядролық сынақтардың</w:t>
      </w:r>
      <w:r>
        <w:br/>
      </w:r>
      <w:r>
        <w:rPr>
          <w:rFonts w:ascii="Times New Roman"/>
          <w:b/>
          <w:i w:val="false"/>
          <w:color w:val="000000"/>
        </w:rPr>
        <w:t>
салдарынан зардап шеккен азаматтарды тіркеу және есепке алу»</w:t>
      </w:r>
      <w:r>
        <w:br/>
      </w:r>
      <w:r>
        <w:rPr>
          <w:rFonts w:ascii="Times New Roman"/>
          <w:b/>
          <w:i w:val="false"/>
          <w:color w:val="000000"/>
        </w:rPr>
        <w:t>
мемлекеттік қызмет регламенті</w:t>
      </w:r>
    </w:p>
    <w:bookmarkEnd w:id="2"/>
    <w:bookmarkStart w:name="z14" w:id="3"/>
    <w:p>
      <w:pPr>
        <w:spacing w:after="0"/>
        <w:ind w:left="0"/>
        <w:jc w:val="left"/>
      </w:pPr>
      <w:r>
        <w:rPr>
          <w:rFonts w:ascii="Times New Roman"/>
          <w:b/>
          <w:i w:val="false"/>
          <w:color w:val="000000"/>
        </w:rPr>
        <w:t xml:space="preserve"> 
1. Жалпы ережелер</w:t>
      </w:r>
    </w:p>
    <w:bookmarkEnd w:id="3"/>
    <w:bookmarkStart w:name="z15" w:id="4"/>
    <w:p>
      <w:pPr>
        <w:spacing w:after="0"/>
        <w:ind w:left="0"/>
        <w:jc w:val="both"/>
      </w:pPr>
      <w:r>
        <w:rPr>
          <w:rFonts w:ascii="Times New Roman"/>
          <w:b w:val="false"/>
          <w:i w:val="false"/>
          <w:color w:val="000000"/>
          <w:sz w:val="28"/>
        </w:rPr>
        <w:t>
      1. Осы «Семей ядролық сынақ полигонында ядролық сынақтардың салдарынан зардап шеккен азаматтарды тіркеу және есепке алу» мемлекеттік қызмет регламенті (бұдан әрi - мемлекеттік қызмет)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 394 </w:t>
      </w:r>
      <w:r>
        <w:rPr>
          <w:rFonts w:ascii="Times New Roman"/>
          <w:b w:val="false"/>
          <w:i w:val="false"/>
          <w:color w:val="000000"/>
          <w:sz w:val="28"/>
        </w:rPr>
        <w:t>Қаулысына</w:t>
      </w:r>
      <w:r>
        <w:rPr>
          <w:rFonts w:ascii="Times New Roman"/>
          <w:b w:val="false"/>
          <w:i w:val="false"/>
          <w:color w:val="000000"/>
          <w:sz w:val="28"/>
        </w:rPr>
        <w:t xml:space="preserve"> (бұдан әрi - </w:t>
      </w:r>
      <w:r>
        <w:rPr>
          <w:rFonts w:ascii="Times New Roman"/>
          <w:b w:val="false"/>
          <w:i w:val="false"/>
          <w:color w:val="000000"/>
          <w:sz w:val="28"/>
        </w:rPr>
        <w:t>Стандарт</w:t>
      </w:r>
      <w:r>
        <w:rPr>
          <w:rFonts w:ascii="Times New Roman"/>
          <w:b w:val="false"/>
          <w:i w:val="false"/>
          <w:color w:val="000000"/>
          <w:sz w:val="28"/>
        </w:rPr>
        <w:t>) сәйкес әзірленді.</w:t>
      </w:r>
      <w:r>
        <w:br/>
      </w:r>
      <w:r>
        <w:rPr>
          <w:rFonts w:ascii="Times New Roman"/>
          <w:b w:val="false"/>
          <w:i w:val="false"/>
          <w:color w:val="000000"/>
          <w:sz w:val="28"/>
        </w:rPr>
        <w:t>
</w:t>
      </w:r>
      <w:r>
        <w:rPr>
          <w:rFonts w:ascii="Times New Roman"/>
          <w:b w:val="false"/>
          <w:i w:val="false"/>
          <w:color w:val="000000"/>
          <w:sz w:val="28"/>
        </w:rPr>
        <w:t>
      2. Мемлекеттiк қызмет Павлодар облысы, Шарбақты ауданы, Шарбақты ауылы, 1 Май көшесі, 18 үй, «Шарбақты ауданының жұмыспен қамту және әлеуметтік бағдарламалар бөлімі» мемлекеттік мекемесімен (бұдан әрі – уәкілетті орган) көрсетіледі, телефоны 8(71836)2-21-83, жұмыс кестесi: демалыс (сенбi, жексенбi) және мереке күндерiн қоспағанда, сағат 13.00-ден 14.30-ға дейiн түскi үзiлiспен күн сайын сағат 9.00-ден 18.30-ға дейiн, электрондық мекенжайы: sherb_zanet@mail.ru.</w:t>
      </w:r>
      <w:r>
        <w:br/>
      </w:r>
      <w:r>
        <w:rPr>
          <w:rFonts w:ascii="Times New Roman"/>
          <w:b w:val="false"/>
          <w:i w:val="false"/>
          <w:color w:val="000000"/>
          <w:sz w:val="28"/>
        </w:rPr>
        <w:t>
</w:t>
      </w:r>
      <w:r>
        <w:rPr>
          <w:rFonts w:ascii="Times New Roman"/>
          <w:b w:val="false"/>
          <w:i w:val="false"/>
          <w:color w:val="000000"/>
          <w:sz w:val="28"/>
        </w:rPr>
        <w:t>
      Сондай-ақ мемлекеттік қызмет баламалы негізде Павлодар облысы бойынша «Халыққа қызмет көрсету орталығы» Республикалық мемлекеттік кәсіпорынның филиалы Шарбақты ауданының бөлімі (бұдан әрі – орталық) арқылы көрсетіледі, орталық келесi мекенжайда орналасқан: Павлодар облысы Шарбақты ауданы, Шарбақты ауылы, В.Чайко көшесі, 45/2 үй, телефоны 8(71836)2-33-36, орталықтың жұмыс кестесі: үзіліссіз 9.00-ден бастап 19.00-ге дейін күн сайын, демалыс және мереке күндерін қоспағанда, электрондық мекенжайы: shar_con@mail.ru.</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Тұтынушы алатын көрсетілетін мемлекеттік қызметтің нәтижесі Семей ядролық сынақ полигонында ядролық сынақтардың салдарынан зардап шеккен азаматтарды тіркеу және есепке алу туралы хабарлама не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мынадай жеке тұлғаларға (бұдан әрі – тұтынушы):</w:t>
      </w:r>
      <w:r>
        <w:br/>
      </w:r>
      <w:r>
        <w:rPr>
          <w:rFonts w:ascii="Times New Roman"/>
          <w:b w:val="false"/>
          <w:i w:val="false"/>
          <w:color w:val="000000"/>
          <w:sz w:val="28"/>
        </w:rPr>
        <w:t>
</w:t>
      </w:r>
      <w:r>
        <w:rPr>
          <w:rFonts w:ascii="Times New Roman"/>
          <w:b w:val="false"/>
          <w:i w:val="false"/>
          <w:color w:val="000000"/>
          <w:sz w:val="28"/>
        </w:rPr>
        <w:t>
      әуеде және жер үстiнде ядролық жарылыстар жасаған кезеңде (1949-1965 жж.) радиоактивтi заттармен ластануға ұшыраған аумақтарда тұрған, жұмыс iстеген немесе әскери қызмет (соның iшiнде мерзiмдi) өткерген азаматтарға;</w:t>
      </w:r>
      <w:r>
        <w:br/>
      </w:r>
      <w:r>
        <w:rPr>
          <w:rFonts w:ascii="Times New Roman"/>
          <w:b w:val="false"/>
          <w:i w:val="false"/>
          <w:color w:val="000000"/>
          <w:sz w:val="28"/>
        </w:rPr>
        <w:t>
</w:t>
      </w:r>
      <w:r>
        <w:rPr>
          <w:rFonts w:ascii="Times New Roman"/>
          <w:b w:val="false"/>
          <w:i w:val="false"/>
          <w:color w:val="000000"/>
          <w:sz w:val="28"/>
        </w:rPr>
        <w:t>
      1966 жылдан 1990 жылғы 1 қаңтарға дейiнгi аралықта жерасты ядролық жарылыстарын жасау кезеңiнде осы аумақтарда тұрған, жұмыс iстеген немесе әскери қызмет (соның iшiнде мерзiмдi) өткерген азаматтарға;</w:t>
      </w:r>
      <w:r>
        <w:br/>
      </w:r>
      <w:r>
        <w:rPr>
          <w:rFonts w:ascii="Times New Roman"/>
          <w:b w:val="false"/>
          <w:i w:val="false"/>
          <w:color w:val="000000"/>
          <w:sz w:val="28"/>
        </w:rPr>
        <w:t>
</w:t>
      </w:r>
      <w:r>
        <w:rPr>
          <w:rFonts w:ascii="Times New Roman"/>
          <w:b w:val="false"/>
          <w:i w:val="false"/>
          <w:color w:val="000000"/>
          <w:sz w:val="28"/>
        </w:rPr>
        <w:t>
      1949 жылдан 1990 жылға дейiнгi аралықта жеңiлдiктi әлеуметтiк-экономикалық мәртебесi бар аумақта тұрған, жұмыс iстеген немесе әскери қызмет (соның iшiнде мерзiмдi) өткерген азаматтарға;</w:t>
      </w:r>
      <w:r>
        <w:br/>
      </w:r>
      <w:r>
        <w:rPr>
          <w:rFonts w:ascii="Times New Roman"/>
          <w:b w:val="false"/>
          <w:i w:val="false"/>
          <w:color w:val="000000"/>
          <w:sz w:val="28"/>
        </w:rPr>
        <w:t>
</w:t>
      </w:r>
      <w:r>
        <w:rPr>
          <w:rFonts w:ascii="Times New Roman"/>
          <w:b w:val="false"/>
          <w:i w:val="false"/>
          <w:color w:val="000000"/>
          <w:sz w:val="28"/>
        </w:rPr>
        <w:t>
      осы тармақтың екiншi және үшінші абзацтарында аталған, мүгедек деп танылған аурулары бар адамдардың балаларына, олардың денсаулық жағдайы мен Заңда аталған аймақтарда ата-аналарының бiрiнiң болу факторы арасындағы себепті байланыстар анықталған ретте көрсетіледі.</w:t>
      </w:r>
    </w:p>
    <w:bookmarkEnd w:id="4"/>
    <w:bookmarkStart w:name="z25" w:id="5"/>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5"/>
    <w:bookmarkStart w:name="z26" w:id="6"/>
    <w:p>
      <w:pPr>
        <w:spacing w:after="0"/>
        <w:ind w:left="0"/>
        <w:jc w:val="both"/>
      </w:pPr>
      <w:r>
        <w:rPr>
          <w:rFonts w:ascii="Times New Roman"/>
          <w:b w:val="false"/>
          <w:i w:val="false"/>
          <w:color w:val="000000"/>
          <w:sz w:val="28"/>
        </w:rPr>
        <w:t>
      6.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мерзімдері тұтынушының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сәтінен бастап:</w:t>
      </w:r>
      <w:r>
        <w:br/>
      </w:r>
      <w:r>
        <w:rPr>
          <w:rFonts w:ascii="Times New Roman"/>
          <w:b w:val="false"/>
          <w:i w:val="false"/>
          <w:color w:val="000000"/>
          <w:sz w:val="28"/>
        </w:rPr>
        <w:t>
</w:t>
      </w:r>
      <w:r>
        <w:rPr>
          <w:rFonts w:ascii="Times New Roman"/>
          <w:b w:val="false"/>
          <w:i w:val="false"/>
          <w:color w:val="000000"/>
          <w:sz w:val="28"/>
        </w:rPr>
        <w:t>
      арнайы комиссияның жұмыс органына – жиырма күнтізбелік күннен аспайды;</w:t>
      </w:r>
      <w:r>
        <w:br/>
      </w:r>
      <w:r>
        <w:rPr>
          <w:rFonts w:ascii="Times New Roman"/>
          <w:b w:val="false"/>
          <w:i w:val="false"/>
          <w:color w:val="000000"/>
          <w:sz w:val="28"/>
        </w:rPr>
        <w:t>
</w:t>
      </w:r>
      <w:r>
        <w:rPr>
          <w:rFonts w:ascii="Times New Roman"/>
          <w:b w:val="false"/>
          <w:i w:val="false"/>
          <w:color w:val="000000"/>
          <w:sz w:val="28"/>
        </w:rPr>
        <w:t>
      орталықта - жиырма күнтізбелік күннен аспайды (құжатты қабылдаған күн мен (нәтижесін) берген күн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(талон алғанға дейін) отыз минуттан аспайды;</w:t>
      </w:r>
      <w:r>
        <w:br/>
      </w:r>
      <w:r>
        <w:rPr>
          <w:rFonts w:ascii="Times New Roman"/>
          <w:b w:val="false"/>
          <w:i w:val="false"/>
          <w:color w:val="000000"/>
          <w:sz w:val="28"/>
        </w:rPr>
        <w:t>
</w:t>
      </w:r>
      <w:r>
        <w:rPr>
          <w:rFonts w:ascii="Times New Roman"/>
          <w:b w:val="false"/>
          <w:i w:val="false"/>
          <w:color w:val="000000"/>
          <w:sz w:val="28"/>
        </w:rPr>
        <w:t>
      Тұтынушы өтініш берген күні сол жерде көрсетілетін мемлекеттік қызмет тұтынушысына қызмет көрсетудің рұқсат берілген ең көп уақыты уәкілетті органында он бес минуттан, орталықта жиырма минуттан аспайды.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жағдайда мемлекеттiк қызмет көрсетуден бас тартылады.</w:t>
      </w:r>
    </w:p>
    <w:bookmarkEnd w:id="6"/>
    <w:bookmarkStart w:name="z34" w:id="7"/>
    <w:p>
      <w:pPr>
        <w:spacing w:after="0"/>
        <w:ind w:left="0"/>
        <w:jc w:val="left"/>
      </w:pPr>
      <w:r>
        <w:rPr>
          <w:rFonts w:ascii="Times New Roman"/>
          <w:b/>
          <w:i w:val="false"/>
          <w:color w:val="000000"/>
        </w:rPr>
        <w:t xml:space="preserve"> 
3. Мемлекеттік қызмет көрсету үрдісіндегі іс-әрекет</w:t>
      </w:r>
      <w:r>
        <w:br/>
      </w:r>
      <w:r>
        <w:rPr>
          <w:rFonts w:ascii="Times New Roman"/>
          <w:b/>
          <w:i w:val="false"/>
          <w:color w:val="000000"/>
        </w:rPr>
        <w:t>
(өзара іс-қимыл) тәртібін сипаттау</w:t>
      </w:r>
    </w:p>
    <w:bookmarkEnd w:id="7"/>
    <w:bookmarkStart w:name="z35" w:id="8"/>
    <w:p>
      <w:pPr>
        <w:spacing w:after="0"/>
        <w:ind w:left="0"/>
        <w:jc w:val="both"/>
      </w:pPr>
      <w:r>
        <w:rPr>
          <w:rFonts w:ascii="Times New Roman"/>
          <w:b w:val="false"/>
          <w:i w:val="false"/>
          <w:color w:val="000000"/>
          <w:sz w:val="28"/>
        </w:rPr>
        <w:t>
      9. Осы мемлекеттік қызметті алу үшін тізбесін ұсыну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тапсыру қажет.</w:t>
      </w:r>
      <w:r>
        <w:br/>
      </w:r>
      <w:r>
        <w:rPr>
          <w:rFonts w:ascii="Times New Roman"/>
          <w:b w:val="false"/>
          <w:i w:val="false"/>
          <w:color w:val="000000"/>
          <w:sz w:val="28"/>
        </w:rPr>
        <w:t>
</w:t>
      </w:r>
      <w:r>
        <w:rPr>
          <w:rFonts w:ascii="Times New Roman"/>
          <w:b w:val="false"/>
          <w:i w:val="false"/>
          <w:color w:val="000000"/>
          <w:sz w:val="28"/>
        </w:rPr>
        <w:t>
      10. Мемлекеттік қызметті алу үшін тиісті құжаттарды тапсырған сәттен бастап тұтынушыны тіркеу және оның мемлекеттік қызметті алу күні, құжаттарды қабылдаған жауапты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процесіне келесі құрылымдық-функционалдық бірліктер қатысады:</w:t>
      </w:r>
      <w:r>
        <w:br/>
      </w:r>
      <w:r>
        <w:rPr>
          <w:rFonts w:ascii="Times New Roman"/>
          <w:b w:val="false"/>
          <w:i w:val="false"/>
          <w:color w:val="000000"/>
          <w:sz w:val="28"/>
        </w:rPr>
        <w:t>
</w:t>
      </w:r>
      <w:r>
        <w:rPr>
          <w:rFonts w:ascii="Times New Roman"/>
          <w:b w:val="false"/>
          <w:i w:val="false"/>
          <w:color w:val="000000"/>
          <w:sz w:val="28"/>
        </w:rPr>
        <w:t>
      1) арнаулы комиссия жұмыс органының маманы;</w:t>
      </w:r>
      <w:r>
        <w:br/>
      </w:r>
      <w:r>
        <w:rPr>
          <w:rFonts w:ascii="Times New Roman"/>
          <w:b w:val="false"/>
          <w:i w:val="false"/>
          <w:color w:val="000000"/>
          <w:sz w:val="28"/>
        </w:rPr>
        <w:t>
</w:t>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12. Әрбір құрылымдық-функционалдық бірліктердің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және құрылымдық-функционалдық бірліктер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8"/>
    <w:bookmarkStart w:name="z42" w:id="9"/>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9"/>
    <w:bookmarkStart w:name="z43" w:id="10"/>
    <w:p>
      <w:pPr>
        <w:spacing w:after="0"/>
        <w:ind w:left="0"/>
        <w:jc w:val="both"/>
      </w:pPr>
      <w:r>
        <w:rPr>
          <w:rFonts w:ascii="Times New Roman"/>
          <w:b w:val="false"/>
          <w:i w:val="false"/>
          <w:color w:val="000000"/>
          <w:sz w:val="28"/>
        </w:rPr>
        <w:t>
      14. Уәкілетті органның басшысы және қызметкері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10"/>
    <w:bookmarkStart w:name="z44" w:id="11"/>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xml:space="preserve">
ядролық сынақтардың салдарынан </w:t>
      </w:r>
      <w:r>
        <w:br/>
      </w:r>
      <w:r>
        <w:rPr>
          <w:rFonts w:ascii="Times New Roman"/>
          <w:b w:val="false"/>
          <w:i w:val="false"/>
          <w:color w:val="000000"/>
          <w:sz w:val="28"/>
        </w:rPr>
        <w:t>
зардап шеккен азаматтарды тіркеу</w:t>
      </w:r>
      <w:r>
        <w:br/>
      </w:r>
      <w:r>
        <w:rPr>
          <w:rFonts w:ascii="Times New Roman"/>
          <w:b w:val="false"/>
          <w:i w:val="false"/>
          <w:color w:val="000000"/>
          <w:sz w:val="28"/>
        </w:rPr>
        <w:t xml:space="preserve">
және есепке алу»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11"/>
    <w:bookmarkStart w:name="z45" w:id="12"/>
    <w:p>
      <w:pPr>
        <w:spacing w:after="0"/>
        <w:ind w:left="0"/>
        <w:jc w:val="left"/>
      </w:pPr>
      <w:r>
        <w:rPr>
          <w:rFonts w:ascii="Times New Roman"/>
          <w:b/>
          <w:i w:val="false"/>
          <w:color w:val="000000"/>
        </w:rPr>
        <w:t xml:space="preserve"> 
Құрылымдық-функционалдық бірліктердің әкімшілік әрекеттерінің</w:t>
      </w:r>
      <w:r>
        <w:br/>
      </w:r>
      <w:r>
        <w:rPr>
          <w:rFonts w:ascii="Times New Roman"/>
          <w:b/>
          <w:i w:val="false"/>
          <w:color w:val="000000"/>
        </w:rPr>
        <w:t>
(процедураларының) жүйелілігі және өзара әрекеттері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
        <w:gridCol w:w="2416"/>
        <w:gridCol w:w="2543"/>
        <w:gridCol w:w="2670"/>
        <w:gridCol w:w="2754"/>
        <w:gridCol w:w="2924"/>
      </w:tblGrid>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барысы, ағымы)</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ағымының)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комиссия жұмыс органының маманы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комиссия жұмыс органының маманы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комиссия</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комиссия жұмыс органының маманы</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қарастыру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Істердің макетін қарастыру және Семей ядролық сынақ полигонында ядролық сынақтардың салдарынан зардап шеккен азаматтарды тіркеу және есепке алу туралы шешім қабылдау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Кiрiсхат-хабаржурналына тiркеу</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 құжат, ұйымдастыру-басқарушы шешім)</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қабылдағандығы туралы талон</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Істердің макетін комиссияға жіберу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себептерi көрсетiлген жауап жобасы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 беру</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мерзімі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күнтізбелік күн ішінде</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күннен аспайды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bl>
    <w:bookmarkStart w:name="z46" w:id="13"/>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xml:space="preserve">
ядролық сынақтардың салдарынан </w:t>
      </w:r>
      <w:r>
        <w:br/>
      </w:r>
      <w:r>
        <w:rPr>
          <w:rFonts w:ascii="Times New Roman"/>
          <w:b w:val="false"/>
          <w:i w:val="false"/>
          <w:color w:val="000000"/>
          <w:sz w:val="28"/>
        </w:rPr>
        <w:t>
зардап шеккен азаматтарды тіркеу</w:t>
      </w:r>
      <w:r>
        <w:br/>
      </w:r>
      <w:r>
        <w:rPr>
          <w:rFonts w:ascii="Times New Roman"/>
          <w:b w:val="false"/>
          <w:i w:val="false"/>
          <w:color w:val="000000"/>
          <w:sz w:val="28"/>
        </w:rPr>
        <w:t xml:space="preserve">
және есепке алу»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13"/>
    <w:bookmarkStart w:name="z47" w:id="14"/>
    <w:p>
      <w:pPr>
        <w:spacing w:after="0"/>
        <w:ind w:left="0"/>
        <w:jc w:val="left"/>
      </w:pPr>
      <w:r>
        <w:rPr>
          <w:rFonts w:ascii="Times New Roman"/>
          <w:b/>
          <w:i w:val="false"/>
          <w:color w:val="000000"/>
        </w:rPr>
        <w:t xml:space="preserve"> 
Құрылымдық-функционалдық бірліктер жүрісінде әкімшілік</w:t>
      </w:r>
      <w:r>
        <w:br/>
      </w:r>
      <w:r>
        <w:rPr>
          <w:rFonts w:ascii="Times New Roman"/>
          <w:b/>
          <w:i w:val="false"/>
          <w:color w:val="000000"/>
        </w:rPr>
        <w:t>
әрекеттердің логикалық жүйелілігі арасындағы</w:t>
      </w:r>
      <w:r>
        <w:br/>
      </w:r>
      <w:r>
        <w:rPr>
          <w:rFonts w:ascii="Times New Roman"/>
          <w:b/>
          <w:i w:val="false"/>
          <w:color w:val="000000"/>
        </w:rPr>
        <w:t>
қарым-қатынасты көрсететін сызба</w:t>
      </w:r>
    </w:p>
    <w:bookmarkEnd w:id="14"/>
    <w:p>
      <w:pPr>
        <w:spacing w:after="0"/>
        <w:ind w:left="0"/>
        <w:jc w:val="both"/>
      </w:pPr>
      <w:r>
        <w:drawing>
          <wp:inline distT="0" distB="0" distL="0" distR="0">
            <wp:extent cx="7442200" cy="622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42200" cy="6223000"/>
                    </a:xfrm>
                    <a:prstGeom prst="rect">
                      <a:avLst/>
                    </a:prstGeom>
                  </pic:spPr>
                </pic:pic>
              </a:graphicData>
            </a:graphic>
          </wp:inline>
        </w:drawing>
      </w:r>
    </w:p>
    <w:bookmarkStart w:name="z48" w:id="15"/>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xml:space="preserve">
Шарбақты ауданы әкімдігінің </w:t>
      </w:r>
      <w:r>
        <w:br/>
      </w:r>
      <w:r>
        <w:rPr>
          <w:rFonts w:ascii="Times New Roman"/>
          <w:b w:val="false"/>
          <w:i w:val="false"/>
          <w:color w:val="000000"/>
          <w:sz w:val="28"/>
        </w:rPr>
        <w:t xml:space="preserve">
2012 жылғы 27 желтоқсандағы </w:t>
      </w:r>
      <w:r>
        <w:br/>
      </w:r>
      <w:r>
        <w:rPr>
          <w:rFonts w:ascii="Times New Roman"/>
          <w:b w:val="false"/>
          <w:i w:val="false"/>
          <w:color w:val="000000"/>
          <w:sz w:val="28"/>
        </w:rPr>
        <w:t>
№ 435/10 қаулысымен бекітілген</w:t>
      </w:r>
    </w:p>
    <w:bookmarkEnd w:id="15"/>
    <w:bookmarkStart w:name="z49" w:id="16"/>
    <w:p>
      <w:pPr>
        <w:spacing w:after="0"/>
        <w:ind w:left="0"/>
        <w:jc w:val="left"/>
      </w:pPr>
      <w:r>
        <w:rPr>
          <w:rFonts w:ascii="Times New Roman"/>
          <w:b/>
          <w:i w:val="false"/>
          <w:color w:val="000000"/>
        </w:rPr>
        <w:t xml:space="preserve"> 
«Жұмыссыз азаматтарға анықтама беру»</w:t>
      </w:r>
      <w:r>
        <w:br/>
      </w:r>
      <w:r>
        <w:rPr>
          <w:rFonts w:ascii="Times New Roman"/>
          <w:b/>
          <w:i w:val="false"/>
          <w:color w:val="000000"/>
        </w:rPr>
        <w:t>
мемлекеттік қызмет регламенті</w:t>
      </w:r>
    </w:p>
    <w:bookmarkEnd w:id="16"/>
    <w:bookmarkStart w:name="z50" w:id="17"/>
    <w:p>
      <w:pPr>
        <w:spacing w:after="0"/>
        <w:ind w:left="0"/>
        <w:jc w:val="left"/>
      </w:pPr>
      <w:r>
        <w:rPr>
          <w:rFonts w:ascii="Times New Roman"/>
          <w:b/>
          <w:i w:val="false"/>
          <w:color w:val="000000"/>
        </w:rPr>
        <w:t xml:space="preserve"> 
1. Жалпы ережелер</w:t>
      </w:r>
    </w:p>
    <w:bookmarkEnd w:id="17"/>
    <w:bookmarkStart w:name="z51" w:id="18"/>
    <w:p>
      <w:pPr>
        <w:spacing w:after="0"/>
        <w:ind w:left="0"/>
        <w:jc w:val="both"/>
      </w:pPr>
      <w:r>
        <w:rPr>
          <w:rFonts w:ascii="Times New Roman"/>
          <w:b w:val="false"/>
          <w:i w:val="false"/>
          <w:color w:val="000000"/>
          <w:sz w:val="28"/>
        </w:rPr>
        <w:t>
      1. Осы «Жұмыссыз азаматтарға анықтама беру» мемлекеттік қызмет регламенті (бұдан әрi – мемлекеттік қызмет)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 394 </w:t>
      </w:r>
      <w:r>
        <w:rPr>
          <w:rFonts w:ascii="Times New Roman"/>
          <w:b w:val="false"/>
          <w:i w:val="false"/>
          <w:color w:val="000000"/>
          <w:sz w:val="28"/>
        </w:rPr>
        <w:t>Қаулысына</w:t>
      </w:r>
      <w:r>
        <w:rPr>
          <w:rFonts w:ascii="Times New Roman"/>
          <w:b w:val="false"/>
          <w:i w:val="false"/>
          <w:color w:val="000000"/>
          <w:sz w:val="28"/>
        </w:rPr>
        <w:t xml:space="preserve"> (бұдан әрi - </w:t>
      </w:r>
      <w:r>
        <w:rPr>
          <w:rFonts w:ascii="Times New Roman"/>
          <w:b w:val="false"/>
          <w:i w:val="false"/>
          <w:color w:val="000000"/>
          <w:sz w:val="28"/>
        </w:rPr>
        <w:t>Стандарт</w:t>
      </w:r>
      <w:r>
        <w:rPr>
          <w:rFonts w:ascii="Times New Roman"/>
          <w:b w:val="false"/>
          <w:i w:val="false"/>
          <w:color w:val="000000"/>
          <w:sz w:val="28"/>
        </w:rPr>
        <w:t>) сәйкес әзірленді.</w:t>
      </w:r>
      <w:r>
        <w:br/>
      </w:r>
      <w:r>
        <w:rPr>
          <w:rFonts w:ascii="Times New Roman"/>
          <w:b w:val="false"/>
          <w:i w:val="false"/>
          <w:color w:val="000000"/>
          <w:sz w:val="28"/>
        </w:rPr>
        <w:t>
</w:t>
      </w:r>
      <w:r>
        <w:rPr>
          <w:rFonts w:ascii="Times New Roman"/>
          <w:b w:val="false"/>
          <w:i w:val="false"/>
          <w:color w:val="000000"/>
          <w:sz w:val="28"/>
        </w:rPr>
        <w:t>
      2. Мемлекеттiк қызмет Павлодар облысы, Шарбақты ауданы, Шарбақты ауылы, 1 Май көшесі, 18 үй, «Шарбақты ауданының жұмыспен қамту және әлеуметтік бағдарламалар бөлімі» мемлекеттік мекемесімен (бұдан әрі – уәкілетті орган) көрсетіледі, телефоны 8(71836)2-22-44, жұмыс кестесi: демалыс (сенбi, жексенбi) және мереке күндерiн қоспағанда, сағат 13.00-ден 14.30-ға дейiн түскi үзiлiспен күн сайын сағат 9.00-ден 18.30-ға дейiн, электрондық мекенжайы: sherb_zanet@mail.ru.</w:t>
      </w:r>
      <w:r>
        <w:br/>
      </w:r>
      <w:r>
        <w:rPr>
          <w:rFonts w:ascii="Times New Roman"/>
          <w:b w:val="false"/>
          <w:i w:val="false"/>
          <w:color w:val="000000"/>
          <w:sz w:val="28"/>
        </w:rPr>
        <w:t>
</w:t>
      </w:r>
      <w:r>
        <w:rPr>
          <w:rFonts w:ascii="Times New Roman"/>
          <w:b w:val="false"/>
          <w:i w:val="false"/>
          <w:color w:val="000000"/>
          <w:sz w:val="28"/>
        </w:rPr>
        <w:t>
      Сондай-ақ мемлекеттік қызмет баламалы негізде Павлодар облысы бойынша «Халыққа қызмет көрсету орталығы» Республикалық мемлекеттік кәсіпорынның филиалы Шарбақты ауданының бөлімі (бұдан әрі – орталық) арқылы көрсетіледі, орталық келесi мекенжайда орналасқан: Павлодар облысы Шарбақты ауданы, Шарбақты ауылы, В.Чайко көшесі, 45/2 үй, телефоны 8(71836)2-33-36, орталықтың жұмыс кестесі: үзіліссіз 9.00-ден бастап 19.00-ге дейін күн сайын, демалыс және мереке күндерін қоспағанда, электрондық мекенжайы: shar_con@mail.ru.</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нәтижесі тұтынушыға жұмыссыз ретінде тіркеу туралы анықтама беру, не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азаматтарына, оралмандарға, Қазақстан Республикасында тұрақты тұратын шетелдіктерге, азаматтығы жоқ адамдарға (бұдан әрі – тұтынушы) көрсетіледі.</w:t>
      </w:r>
    </w:p>
    <w:bookmarkEnd w:id="18"/>
    <w:bookmarkStart w:name="z57" w:id="19"/>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19"/>
    <w:bookmarkStart w:name="z58" w:id="20"/>
    <w:p>
      <w:pPr>
        <w:spacing w:after="0"/>
        <w:ind w:left="0"/>
        <w:jc w:val="both"/>
      </w:pPr>
      <w:r>
        <w:rPr>
          <w:rFonts w:ascii="Times New Roman"/>
          <w:b w:val="false"/>
          <w:i w:val="false"/>
          <w:color w:val="000000"/>
          <w:sz w:val="28"/>
        </w:rPr>
        <w:t>
      6.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Уәкілетті органға өтініш білдірген жағдайда:</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мерзімдері қажетті құжаттарды тапсырған сәттен бастап - он минуттан аспайды;</w:t>
      </w:r>
      <w:r>
        <w:br/>
      </w:r>
      <w:r>
        <w:rPr>
          <w:rFonts w:ascii="Times New Roman"/>
          <w:b w:val="false"/>
          <w:i w:val="false"/>
          <w:color w:val="000000"/>
          <w:sz w:val="28"/>
        </w:rPr>
        <w:t>
</w:t>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берілетін ең көп уақыты (тіркеу, талон алу кезінде, өтініш жасаған және электрондық сұрау берген сәттен бастап) - он минут;</w:t>
      </w:r>
      <w:r>
        <w:br/>
      </w:r>
      <w:r>
        <w:rPr>
          <w:rFonts w:ascii="Times New Roman"/>
          <w:b w:val="false"/>
          <w:i w:val="false"/>
          <w:color w:val="000000"/>
          <w:sz w:val="28"/>
        </w:rPr>
        <w:t>
</w:t>
      </w:r>
      <w:r>
        <w:rPr>
          <w:rFonts w:ascii="Times New Roman"/>
          <w:b w:val="false"/>
          <w:i w:val="false"/>
          <w:color w:val="000000"/>
          <w:sz w:val="28"/>
        </w:rPr>
        <w:t>
      3) тұтынушы өтініш берген күні сол жерде көрсетілетін мемлекеттік қызметті алушыға қызмет көрсетудің рұқсат берілген ең көп уақыты - он минут.</w:t>
      </w:r>
      <w:r>
        <w:br/>
      </w:r>
      <w:r>
        <w:rPr>
          <w:rFonts w:ascii="Times New Roman"/>
          <w:b w:val="false"/>
          <w:i w:val="false"/>
          <w:color w:val="000000"/>
          <w:sz w:val="28"/>
        </w:rPr>
        <w:t>
</w:t>
      </w:r>
      <w:r>
        <w:rPr>
          <w:rFonts w:ascii="Times New Roman"/>
          <w:b w:val="false"/>
          <w:i w:val="false"/>
          <w:color w:val="000000"/>
          <w:sz w:val="28"/>
        </w:rPr>
        <w:t>
      Орталыққа барған кезде тұтынушы қажетті құжаттарды тапсырған сәттен бастап: үш жұмыс күні (құжаттарды қабылдау күні мен беру күні мемлекеттік қызметті көрсету мерзіміне кірмейді);</w:t>
      </w:r>
      <w:r>
        <w:br/>
      </w:r>
      <w:r>
        <w:rPr>
          <w:rFonts w:ascii="Times New Roman"/>
          <w:b w:val="false"/>
          <w:i w:val="false"/>
          <w:color w:val="000000"/>
          <w:sz w:val="28"/>
        </w:rPr>
        <w:t>
</w:t>
      </w:r>
      <w:r>
        <w:rPr>
          <w:rFonts w:ascii="Times New Roman"/>
          <w:b w:val="false"/>
          <w:i w:val="false"/>
          <w:color w:val="000000"/>
          <w:sz w:val="28"/>
        </w:rPr>
        <w:t>
      1) қажетті құжаттарды тапсыру кезінде кезек күтудің рұқсат берілетін ең көп уақыты – отыз минут;</w:t>
      </w:r>
      <w:r>
        <w:br/>
      </w:r>
      <w:r>
        <w:rPr>
          <w:rFonts w:ascii="Times New Roman"/>
          <w:b w:val="false"/>
          <w:i w:val="false"/>
          <w:color w:val="000000"/>
          <w:sz w:val="28"/>
        </w:rPr>
        <w:t>
</w:t>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 отыз минут;</w:t>
      </w:r>
      <w:r>
        <w:br/>
      </w:r>
      <w:r>
        <w:rPr>
          <w:rFonts w:ascii="Times New Roman"/>
          <w:b w:val="false"/>
          <w:i w:val="false"/>
          <w:color w:val="000000"/>
          <w:sz w:val="28"/>
        </w:rPr>
        <w:t>
</w:t>
      </w:r>
      <w:r>
        <w:rPr>
          <w:rFonts w:ascii="Times New Roman"/>
          <w:b w:val="false"/>
          <w:i w:val="false"/>
          <w:color w:val="000000"/>
          <w:sz w:val="28"/>
        </w:rPr>
        <w:t>
      3) тұтынушы өтініш берген күні сол жерде көрсетілетін мемлекеттік қызметті алушыға қызмет көрсетудің рұқсат берілген ең көп уақыты - отыз минут.</w:t>
      </w:r>
      <w:r>
        <w:br/>
      </w:r>
      <w:r>
        <w:rPr>
          <w:rFonts w:ascii="Times New Roman"/>
          <w:b w:val="false"/>
          <w:i w:val="false"/>
          <w:color w:val="000000"/>
          <w:sz w:val="28"/>
        </w:rPr>
        <w:t>
</w:t>
      </w:r>
      <w:r>
        <w:rPr>
          <w:rFonts w:ascii="Times New Roman"/>
          <w:b w:val="false"/>
          <w:i w:val="false"/>
          <w:color w:val="000000"/>
          <w:sz w:val="28"/>
        </w:rPr>
        <w:t>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Жұмыссыздарға анықтама беруден бас тарту тұтынушы уәкілетті органда жұмыссыз ретінде тіркелмеген жағдайда жүргізіледі.</w:t>
      </w:r>
    </w:p>
    <w:bookmarkEnd w:id="20"/>
    <w:bookmarkStart w:name="z70" w:id="21"/>
    <w:p>
      <w:pPr>
        <w:spacing w:after="0"/>
        <w:ind w:left="0"/>
        <w:jc w:val="left"/>
      </w:pPr>
      <w:r>
        <w:rPr>
          <w:rFonts w:ascii="Times New Roman"/>
          <w:b/>
          <w:i w:val="false"/>
          <w:color w:val="000000"/>
        </w:rPr>
        <w:t xml:space="preserve"> 
3. Мемлекеттік қызмет көрсету үрдісіндегі іс-әрекет</w:t>
      </w:r>
      <w:r>
        <w:br/>
      </w:r>
      <w:r>
        <w:rPr>
          <w:rFonts w:ascii="Times New Roman"/>
          <w:b/>
          <w:i w:val="false"/>
          <w:color w:val="000000"/>
        </w:rPr>
        <w:t>
(өзара іс-қимыл) тәртібін сипаттау</w:t>
      </w:r>
    </w:p>
    <w:bookmarkEnd w:id="21"/>
    <w:bookmarkStart w:name="z71" w:id="22"/>
    <w:p>
      <w:pPr>
        <w:spacing w:after="0"/>
        <w:ind w:left="0"/>
        <w:jc w:val="both"/>
      </w:pPr>
      <w:r>
        <w:rPr>
          <w:rFonts w:ascii="Times New Roman"/>
          <w:b w:val="false"/>
          <w:i w:val="false"/>
          <w:color w:val="000000"/>
          <w:sz w:val="28"/>
        </w:rPr>
        <w:t>
      9. Осы мемлекеттік қызметті алу үшін тізбесін ұсыну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тапсыру қажет.</w:t>
      </w:r>
      <w:r>
        <w:br/>
      </w:r>
      <w:r>
        <w:rPr>
          <w:rFonts w:ascii="Times New Roman"/>
          <w:b w:val="false"/>
          <w:i w:val="false"/>
          <w:color w:val="000000"/>
          <w:sz w:val="28"/>
        </w:rPr>
        <w:t>
</w:t>
      </w:r>
      <w:r>
        <w:rPr>
          <w:rFonts w:ascii="Times New Roman"/>
          <w:b w:val="false"/>
          <w:i w:val="false"/>
          <w:color w:val="000000"/>
          <w:sz w:val="28"/>
        </w:rPr>
        <w:t>
      10. Барлық қажетті құжаттарды тапсырғаннан кейін тұтынушыға:</w:t>
      </w:r>
      <w:r>
        <w:br/>
      </w:r>
      <w:r>
        <w:rPr>
          <w:rFonts w:ascii="Times New Roman"/>
          <w:b w:val="false"/>
          <w:i w:val="false"/>
          <w:color w:val="000000"/>
          <w:sz w:val="28"/>
        </w:rPr>
        <w:t>
</w:t>
      </w:r>
      <w:r>
        <w:rPr>
          <w:rFonts w:ascii="Times New Roman"/>
          <w:b w:val="false"/>
          <w:i w:val="false"/>
          <w:color w:val="000000"/>
          <w:sz w:val="28"/>
        </w:rPr>
        <w:t>
      1) уәкілетті органда – жұмыссыз ретінде тіркелгені туралы анықтама беріледі;</w:t>
      </w:r>
      <w:r>
        <w:br/>
      </w:r>
      <w:r>
        <w:rPr>
          <w:rFonts w:ascii="Times New Roman"/>
          <w:b w:val="false"/>
          <w:i w:val="false"/>
          <w:color w:val="000000"/>
          <w:sz w:val="28"/>
        </w:rPr>
        <w:t>
</w:t>
      </w:r>
      <w:r>
        <w:rPr>
          <w:rFonts w:ascii="Times New Roman"/>
          <w:b w:val="false"/>
          <w:i w:val="false"/>
          <w:color w:val="000000"/>
          <w:sz w:val="28"/>
        </w:rPr>
        <w:t>
      2) орталықта – Стандарттың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деректемелерді көрсете отырып өтінішті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11. Анықтама беру тұтынушының жергілікті жеріндегі уәкілетті органға жеке өзінің баруы арқылы жүзеге асырылады.</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процесіне келесі құрылымдық-функционалдық бірліктер қатысады:</w:t>
      </w:r>
      <w:r>
        <w:br/>
      </w:r>
      <w:r>
        <w:rPr>
          <w:rFonts w:ascii="Times New Roman"/>
          <w:b w:val="false"/>
          <w:i w:val="false"/>
          <w:color w:val="000000"/>
          <w:sz w:val="28"/>
        </w:rPr>
        <w:t>
</w:t>
      </w:r>
      <w:r>
        <w:rPr>
          <w:rFonts w:ascii="Times New Roman"/>
          <w:b w:val="false"/>
          <w:i w:val="false"/>
          <w:color w:val="000000"/>
          <w:sz w:val="28"/>
        </w:rPr>
        <w:t>
      1) уәкілетті органның бас маманы;</w:t>
      </w:r>
      <w:r>
        <w:br/>
      </w:r>
      <w:r>
        <w:rPr>
          <w:rFonts w:ascii="Times New Roman"/>
          <w:b w:val="false"/>
          <w:i w:val="false"/>
          <w:color w:val="000000"/>
          <w:sz w:val="28"/>
        </w:rPr>
        <w:t>
</w:t>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13. Әрбір құрылымдық-функционалдық бірліктердің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және құрылымдық-функционалдық бірліктер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22"/>
    <w:bookmarkStart w:name="z81" w:id="23"/>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23"/>
    <w:bookmarkStart w:name="z82" w:id="24"/>
    <w:p>
      <w:pPr>
        <w:spacing w:after="0"/>
        <w:ind w:left="0"/>
        <w:jc w:val="both"/>
      </w:pPr>
      <w:r>
        <w:rPr>
          <w:rFonts w:ascii="Times New Roman"/>
          <w:b w:val="false"/>
          <w:i w:val="false"/>
          <w:color w:val="000000"/>
          <w:sz w:val="28"/>
        </w:rPr>
        <w:t>
      15. Уәкілетті органның басшысы және қызметкері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24"/>
    <w:bookmarkStart w:name="z83" w:id="25"/>
    <w:p>
      <w:pPr>
        <w:spacing w:after="0"/>
        <w:ind w:left="0"/>
        <w:jc w:val="both"/>
      </w:pPr>
      <w:r>
        <w:rPr>
          <w:rFonts w:ascii="Times New Roman"/>
          <w:b w:val="false"/>
          <w:i w:val="false"/>
          <w:color w:val="000000"/>
          <w:sz w:val="28"/>
        </w:rPr>
        <w:t xml:space="preserve">
«Жұмыссыз азаматтарға   </w:t>
      </w:r>
      <w:r>
        <w:br/>
      </w:r>
      <w:r>
        <w:rPr>
          <w:rFonts w:ascii="Times New Roman"/>
          <w:b w:val="false"/>
          <w:i w:val="false"/>
          <w:color w:val="000000"/>
          <w:sz w:val="28"/>
        </w:rPr>
        <w:t>
анықтама беру»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25"/>
    <w:bookmarkStart w:name="z84" w:id="26"/>
    <w:p>
      <w:pPr>
        <w:spacing w:after="0"/>
        <w:ind w:left="0"/>
        <w:jc w:val="left"/>
      </w:pPr>
      <w:r>
        <w:rPr>
          <w:rFonts w:ascii="Times New Roman"/>
          <w:b/>
          <w:i w:val="false"/>
          <w:color w:val="000000"/>
        </w:rPr>
        <w:t xml:space="preserve"> 
Құрылымдық-функционалдық бірліктердің әкімшілік әрекеттерінің (процедураларының) жүйелілігі және өзара әрекеттері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2859"/>
        <w:gridCol w:w="1967"/>
        <w:gridCol w:w="1776"/>
        <w:gridCol w:w="2307"/>
        <w:gridCol w:w="2094"/>
        <w:gridCol w:w="2308"/>
      </w:tblGrid>
      <w:tr>
        <w:trPr>
          <w:trHeight w:val="21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барысы, ағымы)</w:t>
            </w:r>
          </w:p>
        </w:tc>
      </w:tr>
      <w:tr>
        <w:trPr>
          <w:trHeight w:val="84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 әрекеттер (жұмыстың барысы, ағыны)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9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тәртiптiң, мәмiленiң) атауы және олардың сипаттамасы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қарастыру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ебептерi көрсетiлген жауапты дайындау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жауаптың жобасын қарастыру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Кiрiсхат-хабаржурналына тiркеу</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қабылдағандығы туралы талон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себептерi көрсетiлген жауап жобасы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жауапқа қол қою</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ебептерi көрсетiлген жауапты беру</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w:t>
            </w:r>
          </w:p>
        </w:tc>
      </w:tr>
    </w:tbl>
    <w:bookmarkStart w:name="z85" w:id="27"/>
    <w:p>
      <w:pPr>
        <w:spacing w:after="0"/>
        <w:ind w:left="0"/>
        <w:jc w:val="both"/>
      </w:pPr>
      <w:r>
        <w:rPr>
          <w:rFonts w:ascii="Times New Roman"/>
          <w:b w:val="false"/>
          <w:i w:val="false"/>
          <w:color w:val="000000"/>
          <w:sz w:val="28"/>
        </w:rPr>
        <w:t xml:space="preserve">
«Жұмыссыз азаматтарға   </w:t>
      </w:r>
      <w:r>
        <w:br/>
      </w:r>
      <w:r>
        <w:rPr>
          <w:rFonts w:ascii="Times New Roman"/>
          <w:b w:val="false"/>
          <w:i w:val="false"/>
          <w:color w:val="000000"/>
          <w:sz w:val="28"/>
        </w:rPr>
        <w:t>
анықтама беру»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27"/>
    <w:bookmarkStart w:name="z86" w:id="28"/>
    <w:p>
      <w:pPr>
        <w:spacing w:after="0"/>
        <w:ind w:left="0"/>
        <w:jc w:val="left"/>
      </w:pPr>
      <w:r>
        <w:rPr>
          <w:rFonts w:ascii="Times New Roman"/>
          <w:b/>
          <w:i w:val="false"/>
          <w:color w:val="000000"/>
        </w:rPr>
        <w:t xml:space="preserve"> 
Құрылымдық-функционалдық бірліктер жүрісінде әкімшілік</w:t>
      </w:r>
      <w:r>
        <w:br/>
      </w:r>
      <w:r>
        <w:rPr>
          <w:rFonts w:ascii="Times New Roman"/>
          <w:b/>
          <w:i w:val="false"/>
          <w:color w:val="000000"/>
        </w:rPr>
        <w:t>
әрекеттердің логикалық жүйелілігі арасындағы қарым-қатынасты</w:t>
      </w:r>
      <w:r>
        <w:br/>
      </w:r>
      <w:r>
        <w:rPr>
          <w:rFonts w:ascii="Times New Roman"/>
          <w:b/>
          <w:i w:val="false"/>
          <w:color w:val="000000"/>
        </w:rPr>
        <w:t>
көрсететін сызба</w:t>
      </w:r>
    </w:p>
    <w:bookmarkEnd w:id="28"/>
    <w:p>
      <w:pPr>
        <w:spacing w:after="0"/>
        <w:ind w:left="0"/>
        <w:jc w:val="both"/>
      </w:pPr>
      <w:r>
        <w:drawing>
          <wp:inline distT="0" distB="0" distL="0" distR="0">
            <wp:extent cx="8775700" cy="789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775700" cy="7899400"/>
                    </a:xfrm>
                    <a:prstGeom prst="rect">
                      <a:avLst/>
                    </a:prstGeom>
                  </pic:spPr>
                </pic:pic>
              </a:graphicData>
            </a:graphic>
          </wp:inline>
        </w:drawing>
      </w:r>
    </w:p>
    <w:bookmarkStart w:name="z87" w:id="29"/>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xml:space="preserve">
Шарбақты ауданы әкімдігінің </w:t>
      </w:r>
      <w:r>
        <w:br/>
      </w:r>
      <w:r>
        <w:rPr>
          <w:rFonts w:ascii="Times New Roman"/>
          <w:b w:val="false"/>
          <w:i w:val="false"/>
          <w:color w:val="000000"/>
          <w:sz w:val="28"/>
        </w:rPr>
        <w:t xml:space="preserve">
2012 жылғы 27 желтоқсандағы </w:t>
      </w:r>
      <w:r>
        <w:br/>
      </w:r>
      <w:r>
        <w:rPr>
          <w:rFonts w:ascii="Times New Roman"/>
          <w:b w:val="false"/>
          <w:i w:val="false"/>
          <w:color w:val="000000"/>
          <w:sz w:val="28"/>
        </w:rPr>
        <w:t>
№ 435/10 қаулысымен бекітілген</w:t>
      </w:r>
    </w:p>
    <w:bookmarkEnd w:id="29"/>
    <w:bookmarkStart w:name="z88" w:id="30"/>
    <w:p>
      <w:pPr>
        <w:spacing w:after="0"/>
        <w:ind w:left="0"/>
        <w:jc w:val="left"/>
      </w:pPr>
      <w:r>
        <w:rPr>
          <w:rFonts w:ascii="Times New Roman"/>
          <w:b/>
          <w:i w:val="false"/>
          <w:color w:val="000000"/>
        </w:rPr>
        <w:t xml:space="preserve"> 
«18 жасқа дейінгі балалары бар отбасыларға</w:t>
      </w:r>
      <w:r>
        <w:br/>
      </w:r>
      <w:r>
        <w:rPr>
          <w:rFonts w:ascii="Times New Roman"/>
          <w:b/>
          <w:i w:val="false"/>
          <w:color w:val="000000"/>
        </w:rPr>
        <w:t>
мемлекеттік жәрдемақылар тағайындау»</w:t>
      </w:r>
      <w:r>
        <w:br/>
      </w:r>
      <w:r>
        <w:rPr>
          <w:rFonts w:ascii="Times New Roman"/>
          <w:b/>
          <w:i w:val="false"/>
          <w:color w:val="000000"/>
        </w:rPr>
        <w:t>
мемлекеттік қызмет регламенті</w:t>
      </w:r>
    </w:p>
    <w:bookmarkEnd w:id="30"/>
    <w:bookmarkStart w:name="z89" w:id="31"/>
    <w:p>
      <w:pPr>
        <w:spacing w:after="0"/>
        <w:ind w:left="0"/>
        <w:jc w:val="left"/>
      </w:pPr>
      <w:r>
        <w:rPr>
          <w:rFonts w:ascii="Times New Roman"/>
          <w:b/>
          <w:i w:val="false"/>
          <w:color w:val="000000"/>
        </w:rPr>
        <w:t xml:space="preserve"> 
1. Жалпы ережелер</w:t>
      </w:r>
    </w:p>
    <w:bookmarkEnd w:id="31"/>
    <w:bookmarkStart w:name="z90" w:id="32"/>
    <w:p>
      <w:pPr>
        <w:spacing w:after="0"/>
        <w:ind w:left="0"/>
        <w:jc w:val="both"/>
      </w:pPr>
      <w:r>
        <w:rPr>
          <w:rFonts w:ascii="Times New Roman"/>
          <w:b w:val="false"/>
          <w:i w:val="false"/>
          <w:color w:val="000000"/>
          <w:sz w:val="28"/>
        </w:rPr>
        <w:t>
      1. Осы «18 жасқа дейінгі балалары бар отбасыларға мемлекеттік жәрдемақылар тағайындау» мемлекеттік қызмет регламенті (бұдан әрі – мемлекеттік қызмет)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 394 </w:t>
      </w:r>
      <w:r>
        <w:rPr>
          <w:rFonts w:ascii="Times New Roman"/>
          <w:b w:val="false"/>
          <w:i w:val="false"/>
          <w:color w:val="000000"/>
          <w:sz w:val="28"/>
        </w:rPr>
        <w:t>Қаулысына</w:t>
      </w:r>
      <w:r>
        <w:rPr>
          <w:rFonts w:ascii="Times New Roman"/>
          <w:b w:val="false"/>
          <w:i w:val="false"/>
          <w:color w:val="000000"/>
          <w:sz w:val="28"/>
        </w:rPr>
        <w:t xml:space="preserve"> (бұдан әрi - </w:t>
      </w:r>
      <w:r>
        <w:rPr>
          <w:rFonts w:ascii="Times New Roman"/>
          <w:b w:val="false"/>
          <w:i w:val="false"/>
          <w:color w:val="000000"/>
          <w:sz w:val="28"/>
        </w:rPr>
        <w:t>Стандарт</w:t>
      </w:r>
      <w:r>
        <w:rPr>
          <w:rFonts w:ascii="Times New Roman"/>
          <w:b w:val="false"/>
          <w:i w:val="false"/>
          <w:color w:val="000000"/>
          <w:sz w:val="28"/>
        </w:rPr>
        <w:t>) сәйкес әзірленді.</w:t>
      </w:r>
      <w:r>
        <w:br/>
      </w:r>
      <w:r>
        <w:rPr>
          <w:rFonts w:ascii="Times New Roman"/>
          <w:b w:val="false"/>
          <w:i w:val="false"/>
          <w:color w:val="000000"/>
          <w:sz w:val="28"/>
        </w:rPr>
        <w:t>
</w:t>
      </w:r>
      <w:r>
        <w:rPr>
          <w:rFonts w:ascii="Times New Roman"/>
          <w:b w:val="false"/>
          <w:i w:val="false"/>
          <w:color w:val="000000"/>
          <w:sz w:val="28"/>
        </w:rPr>
        <w:t>
      2. Мемлекеттiк қызмет Павлодар облысы, Шарбақты ауданы, Шарбақты ауылы, 1 Май көшесі, 18 үй, «Шарбақты ауданының жұмыспен қамту және әлеуметтік бағдарламалар бөлімі» мемлекеттік мекемесімен (бұдан әрі – уәкілетті орган) көрсетіледі, телефоны 8(71836)2-17-12, жұмыс кестесi: демалыс (сенбi, жексенбi) және мереке күндерiн қоспағанда, сағат 13.00-ден 14.30-ға дейiн түскi үзiлiспен күн сайын сағат 9.00-ден 18.30-ға дейiн, электрондық мекенжайы: sherb_zanet@mail.ru.</w:t>
      </w:r>
      <w:r>
        <w:br/>
      </w:r>
      <w:r>
        <w:rPr>
          <w:rFonts w:ascii="Times New Roman"/>
          <w:b w:val="false"/>
          <w:i w:val="false"/>
          <w:color w:val="000000"/>
          <w:sz w:val="28"/>
        </w:rPr>
        <w:t>
</w:t>
      </w:r>
      <w:r>
        <w:rPr>
          <w:rFonts w:ascii="Times New Roman"/>
          <w:b w:val="false"/>
          <w:i w:val="false"/>
          <w:color w:val="000000"/>
          <w:sz w:val="28"/>
        </w:rPr>
        <w:t>
      3. Тұрғылықты жері бойынша уәкілетті орган болмаған жағдайда тұтынушы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мемлекеттік қызмет алу үшін кенттің, ауылдың (селоның), ауылдық (селолық) округтің әкіміне (бұдан әрі – ауылдық округтің әкімі) жүгінеді.</w:t>
      </w:r>
      <w:r>
        <w:br/>
      </w:r>
      <w:r>
        <w:rPr>
          <w:rFonts w:ascii="Times New Roman"/>
          <w:b w:val="false"/>
          <w:i w:val="false"/>
          <w:color w:val="000000"/>
          <w:sz w:val="28"/>
        </w:rPr>
        <w:t>
</w:t>
      </w:r>
      <w:r>
        <w:rPr>
          <w:rFonts w:ascii="Times New Roman"/>
          <w:b w:val="false"/>
          <w:i w:val="false"/>
          <w:color w:val="000000"/>
          <w:sz w:val="28"/>
        </w:rPr>
        <w:t>
      Сондай-ақ мемлекеттік қызмет баламалы негізде Павлодар облысы бойынша «Халыққа қызмет көрсету орталығы» Республикалық мемлекеттік кәсіпорынның филиалы Шарбақты ауданының бөлімі (бұдан әрі – орталық) арқылы көрсетіледі, орталық келесi мекенжайда орналасқан: Павлодар облысы Шарбақты ауданы, Шарбақты ауылы, В.Чайко көшесі, 45/2 үй, телефоны 8(71836)2-33-36, орталықтың жұмыс кестесі: үзіліссіз 9.00-ден бастап 19.00-ге дейін күн сайын, демалыс және мереке күндерін қоспағанда, электрондық мекенжайы: shar_con@mail.ru.</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өтініш берушіге 18 жасқа дейінгі балаларға жәрдемақы тағайындау туралы қағаз жеткізгіштегі хабарлама не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18 жасқа дейінгі балалары бар, отбасының жан басына шаққандағы табысы азық-түлік себеті құнынан төмен Қазақстан Республикасында тұрақты тұратын Қазақстан Республикасының азаматтарына және оралмандарға (бұдан әрі – тұтынушы) көрсетіледі.</w:t>
      </w:r>
    </w:p>
    <w:bookmarkEnd w:id="32"/>
    <w:bookmarkStart w:name="z97" w:id="33"/>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33"/>
    <w:bookmarkStart w:name="z98" w:id="34"/>
    <w:p>
      <w:pPr>
        <w:spacing w:after="0"/>
        <w:ind w:left="0"/>
        <w:jc w:val="both"/>
      </w:pP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мерзімдері тұтынушы қажетті құжаттарды тапсырған сәттен бастап:</w:t>
      </w:r>
      <w:r>
        <w:br/>
      </w:r>
      <w:r>
        <w:rPr>
          <w:rFonts w:ascii="Times New Roman"/>
          <w:b w:val="false"/>
          <w:i w:val="false"/>
          <w:color w:val="000000"/>
          <w:sz w:val="28"/>
        </w:rPr>
        <w:t>
</w:t>
      </w:r>
      <w:r>
        <w:rPr>
          <w:rFonts w:ascii="Times New Roman"/>
          <w:b w:val="false"/>
          <w:i w:val="false"/>
          <w:color w:val="000000"/>
          <w:sz w:val="28"/>
        </w:rPr>
        <w:t>
      уәкілетті органға – он жұмыс күні ішінде;</w:t>
      </w:r>
      <w:r>
        <w:br/>
      </w:r>
      <w:r>
        <w:rPr>
          <w:rFonts w:ascii="Times New Roman"/>
          <w:b w:val="false"/>
          <w:i w:val="false"/>
          <w:color w:val="000000"/>
          <w:sz w:val="28"/>
        </w:rPr>
        <w:t>
</w:t>
      </w:r>
      <w:r>
        <w:rPr>
          <w:rFonts w:ascii="Times New Roman"/>
          <w:b w:val="false"/>
          <w:i w:val="false"/>
          <w:color w:val="000000"/>
          <w:sz w:val="28"/>
        </w:rPr>
        <w:t>
      тұрғылықты жері бойынша ауылдық округ әкіміне – күнтізбелік отыз күннен аспайды;</w:t>
      </w:r>
      <w:r>
        <w:br/>
      </w:r>
      <w:r>
        <w:rPr>
          <w:rFonts w:ascii="Times New Roman"/>
          <w:b w:val="false"/>
          <w:i w:val="false"/>
          <w:color w:val="000000"/>
          <w:sz w:val="28"/>
        </w:rPr>
        <w:t>
</w:t>
      </w:r>
      <w:r>
        <w:rPr>
          <w:rFonts w:ascii="Times New Roman"/>
          <w:b w:val="false"/>
          <w:i w:val="false"/>
          <w:color w:val="000000"/>
          <w:sz w:val="28"/>
        </w:rPr>
        <w:t>
      орталыққа – күнтізбелік он күн ішінде (мемлекеттік қызметке құжат қабылдау және беру (нәтиже)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тұтынушы өтініш берген күні сол жерде көрсетілетін мемлекеттік қызметті алуға дейін күтудің жол берілетін ең көп уақыты бір тұтынушыға қызмет көрсетуге уәкілетті органда он бес минуттан, ауылдық округтің әкімінде және орталықта отыз минуттан есептегенде кезектегі адамдардың санына байланысты болады;</w:t>
      </w:r>
      <w:r>
        <w:br/>
      </w:r>
      <w:r>
        <w:rPr>
          <w:rFonts w:ascii="Times New Roman"/>
          <w:b w:val="false"/>
          <w:i w:val="false"/>
          <w:color w:val="000000"/>
          <w:sz w:val="28"/>
        </w:rPr>
        <w:t>
</w:t>
      </w:r>
      <w:r>
        <w:rPr>
          <w:rFonts w:ascii="Times New Roman"/>
          <w:b w:val="false"/>
          <w:i w:val="false"/>
          <w:color w:val="000000"/>
          <w:sz w:val="28"/>
        </w:rPr>
        <w:t>
      3) тұтынушы өтініш берген күні сол жерде көрсетілетін мемлекеттік қызмет тұтынушыға қызмет көрсетудің жол берілетін ең көп уақыты уәкілетті органда, ауылдық округтің әкімі он бес минуттан аспайды, орталықта – отыз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жағдайда мемлекеттiк қызмет көрсетуден бас тартылады.</w:t>
      </w:r>
    </w:p>
    <w:bookmarkEnd w:id="34"/>
    <w:bookmarkStart w:name="z107" w:id="35"/>
    <w:p>
      <w:pPr>
        <w:spacing w:after="0"/>
        <w:ind w:left="0"/>
        <w:jc w:val="left"/>
      </w:pPr>
      <w:r>
        <w:rPr>
          <w:rFonts w:ascii="Times New Roman"/>
          <w:b/>
          <w:i w:val="false"/>
          <w:color w:val="000000"/>
        </w:rPr>
        <w:t xml:space="preserve"> 
3. Мемлекеттік қызмет көрсету үрдісіндегі іс-әрекет</w:t>
      </w:r>
      <w:r>
        <w:br/>
      </w:r>
      <w:r>
        <w:rPr>
          <w:rFonts w:ascii="Times New Roman"/>
          <w:b/>
          <w:i w:val="false"/>
          <w:color w:val="000000"/>
        </w:rPr>
        <w:t>
(өзара іс-қимыл) тәртібін сипаттау</w:t>
      </w:r>
    </w:p>
    <w:bookmarkEnd w:id="35"/>
    <w:bookmarkStart w:name="z108" w:id="36"/>
    <w:p>
      <w:pPr>
        <w:spacing w:after="0"/>
        <w:ind w:left="0"/>
        <w:jc w:val="both"/>
      </w:pPr>
      <w:r>
        <w:rPr>
          <w:rFonts w:ascii="Times New Roman"/>
          <w:b w:val="false"/>
          <w:i w:val="false"/>
          <w:color w:val="000000"/>
          <w:sz w:val="28"/>
        </w:rPr>
        <w:t>
      10. Осы мемлекеттік қызметті алу үшін тізбесін ұсыну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тапсыру қажет.</w:t>
      </w:r>
      <w:r>
        <w:br/>
      </w:r>
      <w:r>
        <w:rPr>
          <w:rFonts w:ascii="Times New Roman"/>
          <w:b w:val="false"/>
          <w:i w:val="false"/>
          <w:color w:val="000000"/>
          <w:sz w:val="28"/>
        </w:rPr>
        <w:t>
</w:t>
      </w:r>
      <w:r>
        <w:rPr>
          <w:rFonts w:ascii="Times New Roman"/>
          <w:b w:val="false"/>
          <w:i w:val="false"/>
          <w:color w:val="000000"/>
          <w:sz w:val="28"/>
        </w:rPr>
        <w:t>
      11. Барлық қажетті құжаттарды тапсырғаннан кейін тұтынушыға:</w:t>
      </w:r>
      <w:r>
        <w:br/>
      </w:r>
      <w:r>
        <w:rPr>
          <w:rFonts w:ascii="Times New Roman"/>
          <w:b w:val="false"/>
          <w:i w:val="false"/>
          <w:color w:val="000000"/>
          <w:sz w:val="28"/>
        </w:rPr>
        <w:t>
</w:t>
      </w:r>
      <w:r>
        <w:rPr>
          <w:rFonts w:ascii="Times New Roman"/>
          <w:b w:val="false"/>
          <w:i w:val="false"/>
          <w:color w:val="000000"/>
          <w:sz w:val="28"/>
        </w:rPr>
        <w:t>
      1) уәкілетті органда немесе ауылдық округтің әкімінде – мемлекеттік қызметті тіркеу және алу күні, құжаттарды қабылдаған адамның тегі мен аты-жөні көрсетілген, құжаттардың тапсырылғанын растайтын талон беріледі;</w:t>
      </w:r>
      <w:r>
        <w:br/>
      </w:r>
      <w:r>
        <w:rPr>
          <w:rFonts w:ascii="Times New Roman"/>
          <w:b w:val="false"/>
          <w:i w:val="false"/>
          <w:color w:val="000000"/>
          <w:sz w:val="28"/>
        </w:rPr>
        <w:t>
</w:t>
      </w:r>
      <w:r>
        <w:rPr>
          <w:rFonts w:ascii="Times New Roman"/>
          <w:b w:val="false"/>
          <w:i w:val="false"/>
          <w:color w:val="000000"/>
          <w:sz w:val="28"/>
        </w:rPr>
        <w:t>
      2) орталықта – Стандарттың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деректемелерді көрсете отырып өтінішті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процесіне келесі құрылымдық-функционалдық бірліктер қатысады:</w:t>
      </w:r>
      <w:r>
        <w:br/>
      </w:r>
      <w:r>
        <w:rPr>
          <w:rFonts w:ascii="Times New Roman"/>
          <w:b w:val="false"/>
          <w:i w:val="false"/>
          <w:color w:val="000000"/>
          <w:sz w:val="28"/>
        </w:rPr>
        <w:t>
</w:t>
      </w:r>
      <w:r>
        <w:rPr>
          <w:rFonts w:ascii="Times New Roman"/>
          <w:b w:val="false"/>
          <w:i w:val="false"/>
          <w:color w:val="000000"/>
          <w:sz w:val="28"/>
        </w:rPr>
        <w:t>
      1) уәкілетті органның бас маманы;</w:t>
      </w:r>
      <w:r>
        <w:br/>
      </w:r>
      <w:r>
        <w:rPr>
          <w:rFonts w:ascii="Times New Roman"/>
          <w:b w:val="false"/>
          <w:i w:val="false"/>
          <w:color w:val="000000"/>
          <w:sz w:val="28"/>
        </w:rPr>
        <w:t>
</w:t>
      </w:r>
      <w:r>
        <w:rPr>
          <w:rFonts w:ascii="Times New Roman"/>
          <w:b w:val="false"/>
          <w:i w:val="false"/>
          <w:color w:val="000000"/>
          <w:sz w:val="28"/>
        </w:rPr>
        <w:t>
      2) ауылдық округі әкімі аппаратының маманы;</w:t>
      </w:r>
      <w:r>
        <w:br/>
      </w:r>
      <w:r>
        <w:rPr>
          <w:rFonts w:ascii="Times New Roman"/>
          <w:b w:val="false"/>
          <w:i w:val="false"/>
          <w:color w:val="000000"/>
          <w:sz w:val="28"/>
        </w:rPr>
        <w:t>
</w:t>
      </w:r>
      <w:r>
        <w:rPr>
          <w:rFonts w:ascii="Times New Roman"/>
          <w:b w:val="false"/>
          <w:i w:val="false"/>
          <w:color w:val="000000"/>
          <w:sz w:val="28"/>
        </w:rPr>
        <w:t>
      3) уәкілетті органның бастығы.</w:t>
      </w:r>
      <w:r>
        <w:br/>
      </w:r>
      <w:r>
        <w:rPr>
          <w:rFonts w:ascii="Times New Roman"/>
          <w:b w:val="false"/>
          <w:i w:val="false"/>
          <w:color w:val="000000"/>
          <w:sz w:val="28"/>
        </w:rPr>
        <w:t>
</w:t>
      </w:r>
      <w:r>
        <w:rPr>
          <w:rFonts w:ascii="Times New Roman"/>
          <w:b w:val="false"/>
          <w:i w:val="false"/>
          <w:color w:val="000000"/>
          <w:sz w:val="28"/>
        </w:rPr>
        <w:t>
      13. Әрбір құрылымдық-функционалдық бірліктердің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және құрылымдық-функционалдық бірліктер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36"/>
    <w:bookmarkStart w:name="z118" w:id="37"/>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37"/>
    <w:bookmarkStart w:name="z119" w:id="38"/>
    <w:p>
      <w:pPr>
        <w:spacing w:after="0"/>
        <w:ind w:left="0"/>
        <w:jc w:val="both"/>
      </w:pPr>
      <w:r>
        <w:rPr>
          <w:rFonts w:ascii="Times New Roman"/>
          <w:b w:val="false"/>
          <w:i w:val="false"/>
          <w:color w:val="000000"/>
          <w:sz w:val="28"/>
        </w:rPr>
        <w:t>
      15. Уәкілетті органның басшысы және қызметкері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38"/>
    <w:bookmarkStart w:name="z120" w:id="39"/>
    <w:p>
      <w:pPr>
        <w:spacing w:after="0"/>
        <w:ind w:left="0"/>
        <w:jc w:val="both"/>
      </w:pPr>
      <w:r>
        <w:rPr>
          <w:rFonts w:ascii="Times New Roman"/>
          <w:b w:val="false"/>
          <w:i w:val="false"/>
          <w:color w:val="000000"/>
          <w:sz w:val="28"/>
        </w:rPr>
        <w:t xml:space="preserve">
«18 жасқа дейінгі балалары бар   </w:t>
      </w:r>
      <w:r>
        <w:br/>
      </w:r>
      <w:r>
        <w:rPr>
          <w:rFonts w:ascii="Times New Roman"/>
          <w:b w:val="false"/>
          <w:i w:val="false"/>
          <w:color w:val="000000"/>
          <w:sz w:val="28"/>
        </w:rPr>
        <w:t>
отбасыларға мемлекеттік жәрдемақылар</w:t>
      </w:r>
      <w:r>
        <w:br/>
      </w:r>
      <w:r>
        <w:rPr>
          <w:rFonts w:ascii="Times New Roman"/>
          <w:b w:val="false"/>
          <w:i w:val="false"/>
          <w:color w:val="000000"/>
          <w:sz w:val="28"/>
        </w:rPr>
        <w:t xml:space="preserve">
тағайындау» мемлекеттік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1-қосымша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773"/>
        <w:gridCol w:w="7813"/>
        <w:gridCol w:w="203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округтің атауы</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телефонның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Шарбакты ауылы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Александровка</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Александровка ауылы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4-02-92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Алексеевка</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Алексеевка ауылы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Галкин</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Галкино ауылы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Жылыбұлақ</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Жылыбұлақ ауылы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Ильичевка</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Богодаровка ауылы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Қарабидай</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Қарабидай ауылы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Красиловка</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Красиловка ауылы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Назаровка</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Назаровка ауылы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Орловка</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Орловка ауылы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Северное ауылы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2-11-74</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Сосновка</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Сосновка ауылы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2-16-87</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Татьяновка</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Малиновка ауылы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Хмельницкий</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Хмельницкое ауылы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Чигириновка</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Чигириновка ауылы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8-718-42-28789</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Шалдай</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Шалдай ауылы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32-2-99</w:t>
            </w:r>
          </w:p>
        </w:tc>
      </w:tr>
    </w:tbl>
    <w:bookmarkStart w:name="z121" w:id="40"/>
    <w:p>
      <w:pPr>
        <w:spacing w:after="0"/>
        <w:ind w:left="0"/>
        <w:jc w:val="both"/>
      </w:pPr>
      <w:r>
        <w:rPr>
          <w:rFonts w:ascii="Times New Roman"/>
          <w:b w:val="false"/>
          <w:i w:val="false"/>
          <w:color w:val="000000"/>
          <w:sz w:val="28"/>
        </w:rPr>
        <w:t xml:space="preserve">
«18 жасқа дейінгі балалары бар   </w:t>
      </w:r>
      <w:r>
        <w:br/>
      </w:r>
      <w:r>
        <w:rPr>
          <w:rFonts w:ascii="Times New Roman"/>
          <w:b w:val="false"/>
          <w:i w:val="false"/>
          <w:color w:val="000000"/>
          <w:sz w:val="28"/>
        </w:rPr>
        <w:t>
отбасыларға мемлекеттік жәрдемақылар</w:t>
      </w:r>
      <w:r>
        <w:br/>
      </w:r>
      <w:r>
        <w:rPr>
          <w:rFonts w:ascii="Times New Roman"/>
          <w:b w:val="false"/>
          <w:i w:val="false"/>
          <w:color w:val="000000"/>
          <w:sz w:val="28"/>
        </w:rPr>
        <w:t xml:space="preserve">
тағайындау» мемлекеттік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2-қосымша             </w:t>
      </w:r>
    </w:p>
    <w:bookmarkEnd w:id="40"/>
    <w:bookmarkStart w:name="z122" w:id="41"/>
    <w:p>
      <w:pPr>
        <w:spacing w:after="0"/>
        <w:ind w:left="0"/>
        <w:jc w:val="left"/>
      </w:pPr>
      <w:r>
        <w:rPr>
          <w:rFonts w:ascii="Times New Roman"/>
          <w:b/>
          <w:i w:val="false"/>
          <w:color w:val="000000"/>
        </w:rPr>
        <w:t xml:space="preserve"> 
Құрылымдық-функционалдық бірліктердің әкімшілік әрекеттерінің</w:t>
      </w:r>
      <w:r>
        <w:br/>
      </w:r>
      <w:r>
        <w:rPr>
          <w:rFonts w:ascii="Times New Roman"/>
          <w:b/>
          <w:i w:val="false"/>
          <w:color w:val="000000"/>
        </w:rPr>
        <w:t>
(процедураларының) жүйелілігі және өзара әрекеттері</w:t>
      </w:r>
    </w:p>
    <w:bookmarkEnd w:id="41"/>
    <w:bookmarkStart w:name="z123" w:id="42"/>
    <w:p>
      <w:pPr>
        <w:spacing w:after="0"/>
        <w:ind w:left="0"/>
        <w:jc w:val="both"/>
      </w:pPr>
      <w:r>
        <w:rPr>
          <w:rFonts w:ascii="Times New Roman"/>
          <w:b w:val="false"/>
          <w:i w:val="false"/>
          <w:color w:val="000000"/>
          <w:sz w:val="28"/>
        </w:rPr>
        <w:t>
      1) уәкілетті органға өтінген кезде</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2403"/>
        <w:gridCol w:w="2423"/>
        <w:gridCol w:w="1925"/>
        <w:gridCol w:w="1821"/>
        <w:gridCol w:w="1988"/>
        <w:gridCol w:w="2695"/>
      </w:tblGrid>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барысы, ағымы)</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ағымының)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сипаттамасы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 мемлекеттік қызмет көрсетуден бас тарту туралы дәлелді жауаптыдайындау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 мемлекеттік қызмет көрсетуден бас тарту туралы дәлелді жауапты қарастыру</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 құжат, ұйымдастыру-басқарушы шешім)</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 не мемлекеттік қызмет көрсетуден бас тарту туралы дәлелді жауап</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жобасы не қызметтен бас тарту туралы дәлелді жауапқа қол қою</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мемлекеттік қызмет көрсетуден бас тарту туралы дәлелді жауапты беру</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мерзімі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 ішінде</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 ішінде</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 ішінде</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bl>
    <w:bookmarkStart w:name="z124" w:id="43"/>
    <w:p>
      <w:pPr>
        <w:spacing w:after="0"/>
        <w:ind w:left="0"/>
        <w:jc w:val="both"/>
      </w:pPr>
      <w:r>
        <w:rPr>
          <w:rFonts w:ascii="Times New Roman"/>
          <w:b w:val="false"/>
          <w:i w:val="false"/>
          <w:color w:val="000000"/>
          <w:sz w:val="28"/>
        </w:rPr>
        <w:t>
      2) ауылдық округ әкіміне өтінген кезде</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gridCol w:w="2091"/>
        <w:gridCol w:w="1766"/>
        <w:gridCol w:w="2047"/>
        <w:gridCol w:w="2221"/>
        <w:gridCol w:w="2048"/>
        <w:gridCol w:w="1853"/>
        <w:gridCol w:w="1681"/>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барысы, ағымы)</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ағымының)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48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округінің әкімі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сипаттамасы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толықтығын тексеру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 мемлекеттік қызмет көрсетуден бас тарту туралы дәлелді жауап дайындау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мемлекеттік қызмет көрсетуден бас тарту туралы дәлелді жауапты қарастыру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28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 құжат, ұйымдастыру-басқарушы шешім)</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тапсыру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 мемлекеттік қызмет көрсетуден бас тарту туралы дәлелді жауап</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 мемлекеттік қызмет көрсетуден бас тарту туралы дәлелді жауапқа қол қою</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маманына хабарламаны не мемлекеттік қызмет көрсетуден бас тарту туралы дәлелді жауапты беру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мемлекеттік қызмет көрсетуден бас тарту туралы дәлелді жауапты беру</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мерзімі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күнтізбелік күн ішінде</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 ішінде</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 ішінде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 ішінде</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bl>
    <w:bookmarkStart w:name="z125" w:id="44"/>
    <w:p>
      <w:pPr>
        <w:spacing w:after="0"/>
        <w:ind w:left="0"/>
        <w:jc w:val="both"/>
      </w:pPr>
      <w:r>
        <w:rPr>
          <w:rFonts w:ascii="Times New Roman"/>
          <w:b w:val="false"/>
          <w:i w:val="false"/>
          <w:color w:val="000000"/>
          <w:sz w:val="28"/>
        </w:rPr>
        <w:t xml:space="preserve">
«18 жасқа дейінгі балалары бар   </w:t>
      </w:r>
      <w:r>
        <w:br/>
      </w:r>
      <w:r>
        <w:rPr>
          <w:rFonts w:ascii="Times New Roman"/>
          <w:b w:val="false"/>
          <w:i w:val="false"/>
          <w:color w:val="000000"/>
          <w:sz w:val="28"/>
        </w:rPr>
        <w:t>
отбасыларға мемлекеттік жәрдемақылар</w:t>
      </w:r>
      <w:r>
        <w:br/>
      </w:r>
      <w:r>
        <w:rPr>
          <w:rFonts w:ascii="Times New Roman"/>
          <w:b w:val="false"/>
          <w:i w:val="false"/>
          <w:color w:val="000000"/>
          <w:sz w:val="28"/>
        </w:rPr>
        <w:t xml:space="preserve">
тағайындау» мемлекеттік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3-қосымша             </w:t>
      </w:r>
    </w:p>
    <w:bookmarkEnd w:id="44"/>
    <w:bookmarkStart w:name="z126" w:id="45"/>
    <w:p>
      <w:pPr>
        <w:spacing w:after="0"/>
        <w:ind w:left="0"/>
        <w:jc w:val="left"/>
      </w:pPr>
      <w:r>
        <w:rPr>
          <w:rFonts w:ascii="Times New Roman"/>
          <w:b/>
          <w:i w:val="false"/>
          <w:color w:val="000000"/>
        </w:rPr>
        <w:t xml:space="preserve"> 
Құрылымдық-функционалдық бірліктер жүрісінде әкімшілік</w:t>
      </w:r>
      <w:r>
        <w:br/>
      </w:r>
      <w:r>
        <w:rPr>
          <w:rFonts w:ascii="Times New Roman"/>
          <w:b/>
          <w:i w:val="false"/>
          <w:color w:val="000000"/>
        </w:rPr>
        <w:t>
әрекеттердің логикалық жүйелілігі арасындағы</w:t>
      </w:r>
      <w:r>
        <w:br/>
      </w:r>
      <w:r>
        <w:rPr>
          <w:rFonts w:ascii="Times New Roman"/>
          <w:b/>
          <w:i w:val="false"/>
          <w:color w:val="000000"/>
        </w:rPr>
        <w:t>
қарым-қатынасты көрсететін сызба</w:t>
      </w:r>
    </w:p>
    <w:bookmarkEnd w:id="45"/>
    <w:bookmarkStart w:name="z127" w:id="46"/>
    <w:p>
      <w:pPr>
        <w:spacing w:after="0"/>
        <w:ind w:left="0"/>
        <w:jc w:val="both"/>
      </w:pPr>
      <w:r>
        <w:rPr>
          <w:rFonts w:ascii="Times New Roman"/>
          <w:b w:val="false"/>
          <w:i w:val="false"/>
          <w:color w:val="000000"/>
          <w:sz w:val="28"/>
        </w:rPr>
        <w:t>
      1) уәкілетті органға өтінген кезде</w:t>
      </w:r>
    </w:p>
    <w:bookmarkEnd w:id="46"/>
    <w:p>
      <w:pPr>
        <w:spacing w:after="0"/>
        <w:ind w:left="0"/>
        <w:jc w:val="both"/>
      </w:pPr>
      <w:r>
        <w:drawing>
          <wp:inline distT="0" distB="0" distL="0" distR="0">
            <wp:extent cx="8089900" cy="675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089900" cy="6756400"/>
                    </a:xfrm>
                    <a:prstGeom prst="rect">
                      <a:avLst/>
                    </a:prstGeom>
                  </pic:spPr>
                </pic:pic>
              </a:graphicData>
            </a:graphic>
          </wp:inline>
        </w:drawing>
      </w:r>
    </w:p>
    <w:bookmarkStart w:name="z128" w:id="47"/>
    <w:p>
      <w:pPr>
        <w:spacing w:after="0"/>
        <w:ind w:left="0"/>
        <w:jc w:val="both"/>
      </w:pPr>
      <w:r>
        <w:rPr>
          <w:rFonts w:ascii="Times New Roman"/>
          <w:b w:val="false"/>
          <w:i w:val="false"/>
          <w:color w:val="000000"/>
          <w:sz w:val="28"/>
        </w:rPr>
        <w:t>
      2) ауылдық округ әкіміне өтінген кезде</w:t>
      </w:r>
    </w:p>
    <w:bookmarkEnd w:id="47"/>
    <w:p>
      <w:pPr>
        <w:spacing w:after="0"/>
        <w:ind w:left="0"/>
        <w:jc w:val="both"/>
      </w:pPr>
      <w:r>
        <w:drawing>
          <wp:inline distT="0" distB="0" distL="0" distR="0">
            <wp:extent cx="8255000" cy="770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0" cy="7708900"/>
                    </a:xfrm>
                    <a:prstGeom prst="rect">
                      <a:avLst/>
                    </a:prstGeom>
                  </pic:spPr>
                </pic:pic>
              </a:graphicData>
            </a:graphic>
          </wp:inline>
        </w:drawing>
      </w:r>
    </w:p>
    <w:bookmarkStart w:name="z129" w:id="48"/>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xml:space="preserve">
Шарбақты ауданы әкімдігінің </w:t>
      </w:r>
      <w:r>
        <w:br/>
      </w:r>
      <w:r>
        <w:rPr>
          <w:rFonts w:ascii="Times New Roman"/>
          <w:b w:val="false"/>
          <w:i w:val="false"/>
          <w:color w:val="000000"/>
          <w:sz w:val="28"/>
        </w:rPr>
        <w:t xml:space="preserve">
2012 жылғы 27 желтоқсандағы </w:t>
      </w:r>
      <w:r>
        <w:br/>
      </w:r>
      <w:r>
        <w:rPr>
          <w:rFonts w:ascii="Times New Roman"/>
          <w:b w:val="false"/>
          <w:i w:val="false"/>
          <w:color w:val="000000"/>
          <w:sz w:val="28"/>
        </w:rPr>
        <w:t>
№ 435/10 қаулысымен бекітілген</w:t>
      </w:r>
    </w:p>
    <w:bookmarkEnd w:id="48"/>
    <w:bookmarkStart w:name="z130" w:id="49"/>
    <w:p>
      <w:pPr>
        <w:spacing w:after="0"/>
        <w:ind w:left="0"/>
        <w:jc w:val="left"/>
      </w:pPr>
      <w:r>
        <w:rPr>
          <w:rFonts w:ascii="Times New Roman"/>
          <w:b/>
          <w:i w:val="false"/>
          <w:color w:val="000000"/>
        </w:rPr>
        <w:t xml:space="preserve"> 
«Мүгедектерге протездік-ортопедиялық көмек</w:t>
      </w:r>
      <w:r>
        <w:br/>
      </w:r>
      <w:r>
        <w:rPr>
          <w:rFonts w:ascii="Times New Roman"/>
          <w:b/>
          <w:i w:val="false"/>
          <w:color w:val="000000"/>
        </w:rPr>
        <w:t>
ұсыну үшін оларға құжаттарды ресімдеу»</w:t>
      </w:r>
      <w:r>
        <w:br/>
      </w:r>
      <w:r>
        <w:rPr>
          <w:rFonts w:ascii="Times New Roman"/>
          <w:b/>
          <w:i w:val="false"/>
          <w:color w:val="000000"/>
        </w:rPr>
        <w:t>
мемлекеттік қызмет регламенті</w:t>
      </w:r>
    </w:p>
    <w:bookmarkEnd w:id="49"/>
    <w:bookmarkStart w:name="z131" w:id="50"/>
    <w:p>
      <w:pPr>
        <w:spacing w:after="0"/>
        <w:ind w:left="0"/>
        <w:jc w:val="left"/>
      </w:pPr>
      <w:r>
        <w:rPr>
          <w:rFonts w:ascii="Times New Roman"/>
          <w:b/>
          <w:i w:val="false"/>
          <w:color w:val="000000"/>
        </w:rPr>
        <w:t xml:space="preserve"> 
1. Жалпы ережелер</w:t>
      </w:r>
    </w:p>
    <w:bookmarkEnd w:id="50"/>
    <w:bookmarkStart w:name="z132" w:id="51"/>
    <w:p>
      <w:pPr>
        <w:spacing w:after="0"/>
        <w:ind w:left="0"/>
        <w:jc w:val="both"/>
      </w:pPr>
      <w:r>
        <w:rPr>
          <w:rFonts w:ascii="Times New Roman"/>
          <w:b w:val="false"/>
          <w:i w:val="false"/>
          <w:color w:val="000000"/>
          <w:sz w:val="28"/>
        </w:rPr>
        <w:t>
      1. Осы «Мүгедектерге протездік-ортопедиялық көмек ұсыну үшін оларға құжаттарды ресімдеу» мемлекеттік қызмет регламенті (бұдан әрi – мемлекеттік қызмет)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 394 </w:t>
      </w:r>
      <w:r>
        <w:rPr>
          <w:rFonts w:ascii="Times New Roman"/>
          <w:b w:val="false"/>
          <w:i w:val="false"/>
          <w:color w:val="000000"/>
          <w:sz w:val="28"/>
        </w:rPr>
        <w:t>Қаулысына</w:t>
      </w:r>
      <w:r>
        <w:rPr>
          <w:rFonts w:ascii="Times New Roman"/>
          <w:b w:val="false"/>
          <w:i w:val="false"/>
          <w:color w:val="000000"/>
          <w:sz w:val="28"/>
        </w:rPr>
        <w:t xml:space="preserve"> (бұдан әрi - </w:t>
      </w:r>
      <w:r>
        <w:rPr>
          <w:rFonts w:ascii="Times New Roman"/>
          <w:b w:val="false"/>
          <w:i w:val="false"/>
          <w:color w:val="000000"/>
          <w:sz w:val="28"/>
        </w:rPr>
        <w:t>Стандарт</w:t>
      </w:r>
      <w:r>
        <w:rPr>
          <w:rFonts w:ascii="Times New Roman"/>
          <w:b w:val="false"/>
          <w:i w:val="false"/>
          <w:color w:val="000000"/>
          <w:sz w:val="28"/>
        </w:rPr>
        <w:t>) сәйкес әзірленді.</w:t>
      </w:r>
      <w:r>
        <w:br/>
      </w:r>
      <w:r>
        <w:rPr>
          <w:rFonts w:ascii="Times New Roman"/>
          <w:b w:val="false"/>
          <w:i w:val="false"/>
          <w:color w:val="000000"/>
          <w:sz w:val="28"/>
        </w:rPr>
        <w:t>
</w:t>
      </w:r>
      <w:r>
        <w:rPr>
          <w:rFonts w:ascii="Times New Roman"/>
          <w:b w:val="false"/>
          <w:i w:val="false"/>
          <w:color w:val="000000"/>
          <w:sz w:val="28"/>
        </w:rPr>
        <w:t>
      2. Мемлекеттiк қызмет Павлодар облысы, Шарбақты ауданы, Шарбақты ауылы, 1 Май көшесі, 18 үй, «Шарбақты ауданының жұмыспен қамту және әлеуметтік бағдарламалар бөлімі» мемлекеттік мекемесімен (бұдан әрі – уәкілетті орган) көрсетіледі, телефоны 8(71836)2-21-83, жұмыс кестесi: демалыс (сенбi, жексенбi) және мереке күндерiн қоспағанда, сағат 13.00-ден 14.30-ға дейiн түскi үзiлiспен күн сайын сағат 9.00-ден 18.30-ға дейiн, электрондық мекенжайы: sherb_zanet@mail.ru</w:t>
      </w:r>
      <w:r>
        <w:br/>
      </w:r>
      <w:r>
        <w:rPr>
          <w:rFonts w:ascii="Times New Roman"/>
          <w:b w:val="false"/>
          <w:i w:val="false"/>
          <w:color w:val="000000"/>
          <w:sz w:val="28"/>
        </w:rPr>
        <w:t>
</w:t>
      </w:r>
      <w:r>
        <w:rPr>
          <w:rFonts w:ascii="Times New Roman"/>
          <w:b w:val="false"/>
          <w:i w:val="false"/>
          <w:color w:val="000000"/>
          <w:sz w:val="28"/>
        </w:rPr>
        <w:t>
      Сондай-ақ мемлекеттік қызмет баламалы негізде Павлодар облысы бойынша «Халыққа қызмет көрсету орталығы» Республикалық мемлекеттік кәсіпорынның филиалы Шарбақты ауданының бөлімі (бұдан әрі – орталық) арқылы көрсетіледі, орталық келесi мекенжайда орналасқан: Павлодар облысы Шарбақты ауданы, Шарбақты ауылы, В.Чайко көшесі, 45/2 үй, телефоны 8(71836)2-33-36, орталықтың жұмыс кестесі: үзіліссіз 9.00-ден бастап 19.00-ге дейін күн сайын, демалыс және мереке күндерін қоспағанда, электрондық мекенжайы: shar_con@mail.ru.</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қызметтi көрсету нәтижесі мүгедектерге протездік-ортопедиялық көмек ұсыну үшін оларға құжаттарды ресімдеу туралы хабарлама, не мемлекеттік қызметті көрсетуден бас тарту туралы қағаз тасымалдағыштан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жеке адамдарға: Қазақстан Республикасының азаматтарына, Қазақстан Республикасының аумағында тұрақты тұратын шетелдіктерге және азаматтығы жоқ адамдарға (бұдан әрі – тұтынушы):</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қатысушыларына, мүгедектеріне, сондай-ақ жеңілдіктер мен кепілдіктер бойынша Ұлы отан соғысы мүгедектеріне теңестірілген адамдарға;</w:t>
      </w:r>
      <w:r>
        <w:br/>
      </w:r>
      <w:r>
        <w:rPr>
          <w:rFonts w:ascii="Times New Roman"/>
          <w:b w:val="false"/>
          <w:i w:val="false"/>
          <w:color w:val="000000"/>
          <w:sz w:val="28"/>
        </w:rPr>
        <w:t>
</w:t>
      </w:r>
      <w:r>
        <w:rPr>
          <w:rFonts w:ascii="Times New Roman"/>
          <w:b w:val="false"/>
          <w:i w:val="false"/>
          <w:color w:val="000000"/>
          <w:sz w:val="28"/>
        </w:rPr>
        <w:t>
      2) Қазақстан Республикасы Қарулы Күштерінде қызметтік міндеттерін атқаруымен байланысты мүгедек болған әскери қызметшілерге;</w:t>
      </w:r>
      <w:r>
        <w:br/>
      </w:r>
      <w:r>
        <w:rPr>
          <w:rFonts w:ascii="Times New Roman"/>
          <w:b w:val="false"/>
          <w:i w:val="false"/>
          <w:color w:val="000000"/>
          <w:sz w:val="28"/>
        </w:rPr>
        <w:t>
</w:t>
      </w:r>
      <w:r>
        <w:rPr>
          <w:rFonts w:ascii="Times New Roman"/>
          <w:b w:val="false"/>
          <w:i w:val="false"/>
          <w:color w:val="000000"/>
          <w:sz w:val="28"/>
        </w:rPr>
        <w:t>
      3) ішкі істер органдарының, ұлттық қауіпсіздік органдарының басшы және қатардағы құрамының қызметтік міндеттерін атқаруымен байланысты мүгедек болған адамдарына;</w:t>
      </w:r>
      <w:r>
        <w:br/>
      </w:r>
      <w:r>
        <w:rPr>
          <w:rFonts w:ascii="Times New Roman"/>
          <w:b w:val="false"/>
          <w:i w:val="false"/>
          <w:color w:val="000000"/>
          <w:sz w:val="28"/>
        </w:rPr>
        <w:t>
</w:t>
      </w:r>
      <w:r>
        <w:rPr>
          <w:rFonts w:ascii="Times New Roman"/>
          <w:b w:val="false"/>
          <w:i w:val="false"/>
          <w:color w:val="000000"/>
          <w:sz w:val="28"/>
        </w:rPr>
        <w:t>
      4) жалпы аурудан мүгедек болғандарға;</w:t>
      </w:r>
      <w:r>
        <w:br/>
      </w:r>
      <w:r>
        <w:rPr>
          <w:rFonts w:ascii="Times New Roman"/>
          <w:b w:val="false"/>
          <w:i w:val="false"/>
          <w:color w:val="000000"/>
          <w:sz w:val="28"/>
        </w:rPr>
        <w:t>
</w:t>
      </w:r>
      <w:r>
        <w:rPr>
          <w:rFonts w:ascii="Times New Roman"/>
          <w:b w:val="false"/>
          <w:i w:val="false"/>
          <w:color w:val="000000"/>
          <w:sz w:val="28"/>
        </w:rPr>
        <w:t>
      5) бала жасынан мүгедектерге;</w:t>
      </w:r>
      <w:r>
        <w:br/>
      </w:r>
      <w:r>
        <w:rPr>
          <w:rFonts w:ascii="Times New Roman"/>
          <w:b w:val="false"/>
          <w:i w:val="false"/>
          <w:color w:val="000000"/>
          <w:sz w:val="28"/>
        </w:rPr>
        <w:t>
</w:t>
      </w:r>
      <w:r>
        <w:rPr>
          <w:rFonts w:ascii="Times New Roman"/>
          <w:b w:val="false"/>
          <w:i w:val="false"/>
          <w:color w:val="000000"/>
          <w:sz w:val="28"/>
        </w:rPr>
        <w:t>
      6) мүгедек балаларға;</w:t>
      </w:r>
      <w:r>
        <w:br/>
      </w:r>
      <w:r>
        <w:rPr>
          <w:rFonts w:ascii="Times New Roman"/>
          <w:b w:val="false"/>
          <w:i w:val="false"/>
          <w:color w:val="000000"/>
          <w:sz w:val="28"/>
        </w:rPr>
        <w:t>
</w:t>
      </w:r>
      <w:r>
        <w:rPr>
          <w:rFonts w:ascii="Times New Roman"/>
          <w:b w:val="false"/>
          <w:i w:val="false"/>
          <w:color w:val="000000"/>
          <w:sz w:val="28"/>
        </w:rPr>
        <w:t>
      7)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көрсетіледі.</w:t>
      </w:r>
    </w:p>
    <w:bookmarkEnd w:id="51"/>
    <w:bookmarkStart w:name="z145" w:id="52"/>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52"/>
    <w:bookmarkStart w:name="z146" w:id="53"/>
    <w:p>
      <w:pPr>
        <w:spacing w:after="0"/>
        <w:ind w:left="0"/>
        <w:jc w:val="both"/>
      </w:pPr>
      <w:r>
        <w:rPr>
          <w:rFonts w:ascii="Times New Roman"/>
          <w:b w:val="false"/>
          <w:i w:val="false"/>
          <w:color w:val="000000"/>
          <w:sz w:val="28"/>
        </w:rPr>
        <w:t>
      6.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мерзімдері тұтынушының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сәтінен бастап:</w:t>
      </w:r>
      <w:r>
        <w:br/>
      </w:r>
      <w:r>
        <w:rPr>
          <w:rFonts w:ascii="Times New Roman"/>
          <w:b w:val="false"/>
          <w:i w:val="false"/>
          <w:color w:val="000000"/>
          <w:sz w:val="28"/>
        </w:rPr>
        <w:t>
</w:t>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w:t>
      </w:r>
      <w:r>
        <w:rPr>
          <w:rFonts w:ascii="Times New Roman"/>
          <w:b w:val="false"/>
          <w:i w:val="false"/>
          <w:color w:val="000000"/>
          <w:sz w:val="28"/>
        </w:rPr>
        <w:t>
      орталықта – он жұмыс күні ішінде (құжатты қабылдаған күн мен (нәтижесін) берген күн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мемлекеттік қызмет алушы өтініш берген күні сол жерде көрсетілетін мемлекеттік қызметті алуға дейін күтудің шекті ең көп уақыты бір мемлекеттік қызмет алушыға қызмет көрсетуге отыз минуттан есептегенде кезектегі адамдардың санына байланысты болады;</w:t>
      </w:r>
      <w:r>
        <w:br/>
      </w:r>
      <w:r>
        <w:rPr>
          <w:rFonts w:ascii="Times New Roman"/>
          <w:b w:val="false"/>
          <w:i w:val="false"/>
          <w:color w:val="000000"/>
          <w:sz w:val="28"/>
        </w:rPr>
        <w:t>
</w:t>
      </w:r>
      <w:r>
        <w:rPr>
          <w:rFonts w:ascii="Times New Roman"/>
          <w:b w:val="false"/>
          <w:i w:val="false"/>
          <w:color w:val="000000"/>
          <w:sz w:val="28"/>
        </w:rPr>
        <w:t>
      3) тұтынушы өтініш жасаған күні сол жерде көрсетілетін мемлекеттік қызметті алғанға дейін күтудің ең көп шекті уақыты уәкілетті органда он бес минуттан, орталықта отыз минуттан аспайды.</w:t>
      </w:r>
      <w:r>
        <w:br/>
      </w:r>
      <w:r>
        <w:rPr>
          <w:rFonts w:ascii="Times New Roman"/>
          <w:b w:val="false"/>
          <w:i w:val="false"/>
          <w:color w:val="000000"/>
          <w:sz w:val="28"/>
        </w:rPr>
        <w:t>
</w:t>
      </w:r>
      <w:r>
        <w:rPr>
          <w:rFonts w:ascii="Times New Roman"/>
          <w:b w:val="false"/>
          <w:i w:val="false"/>
          <w:color w:val="000000"/>
          <w:sz w:val="28"/>
        </w:rPr>
        <w:t>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жағдайда мемлекеттiк қызмет көрсетуден бас тартылады.</w:t>
      </w:r>
    </w:p>
    <w:bookmarkEnd w:id="53"/>
    <w:bookmarkStart w:name="z155" w:id="54"/>
    <w:p>
      <w:pPr>
        <w:spacing w:after="0"/>
        <w:ind w:left="0"/>
        <w:jc w:val="left"/>
      </w:pPr>
      <w:r>
        <w:rPr>
          <w:rFonts w:ascii="Times New Roman"/>
          <w:b/>
          <w:i w:val="false"/>
          <w:color w:val="000000"/>
        </w:rPr>
        <w:t xml:space="preserve"> 
3. Мемлекеттік қызмет көрсету үрдісіндегі іс-әрекет</w:t>
      </w:r>
      <w:r>
        <w:br/>
      </w:r>
      <w:r>
        <w:rPr>
          <w:rFonts w:ascii="Times New Roman"/>
          <w:b/>
          <w:i w:val="false"/>
          <w:color w:val="000000"/>
        </w:rPr>
        <w:t>
(өзара іс-қимыл) тәртібін сипаттау</w:t>
      </w:r>
    </w:p>
    <w:bookmarkEnd w:id="54"/>
    <w:bookmarkStart w:name="z156" w:id="55"/>
    <w:p>
      <w:pPr>
        <w:spacing w:after="0"/>
        <w:ind w:left="0"/>
        <w:jc w:val="both"/>
      </w:pPr>
      <w:r>
        <w:rPr>
          <w:rFonts w:ascii="Times New Roman"/>
          <w:b w:val="false"/>
          <w:i w:val="false"/>
          <w:color w:val="000000"/>
          <w:sz w:val="28"/>
        </w:rPr>
        <w:t>
      9. Осы мемлекеттік қызметті алу үшін тізбесін ұсыну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тапсыру қажет.</w:t>
      </w:r>
      <w:r>
        <w:br/>
      </w:r>
      <w:r>
        <w:rPr>
          <w:rFonts w:ascii="Times New Roman"/>
          <w:b w:val="false"/>
          <w:i w:val="false"/>
          <w:color w:val="000000"/>
          <w:sz w:val="28"/>
        </w:rPr>
        <w:t>
</w:t>
      </w:r>
      <w:r>
        <w:rPr>
          <w:rFonts w:ascii="Times New Roman"/>
          <w:b w:val="false"/>
          <w:i w:val="false"/>
          <w:color w:val="000000"/>
          <w:sz w:val="28"/>
        </w:rPr>
        <w:t>
      10. Барлық қажетті құжаттарды тапсырғаннан кейін тұтынушыға:</w:t>
      </w:r>
      <w:r>
        <w:br/>
      </w:r>
      <w:r>
        <w:rPr>
          <w:rFonts w:ascii="Times New Roman"/>
          <w:b w:val="false"/>
          <w:i w:val="false"/>
          <w:color w:val="000000"/>
          <w:sz w:val="28"/>
        </w:rPr>
        <w:t>
</w:t>
      </w:r>
      <w:r>
        <w:rPr>
          <w:rFonts w:ascii="Times New Roman"/>
          <w:b w:val="false"/>
          <w:i w:val="false"/>
          <w:color w:val="000000"/>
          <w:sz w:val="28"/>
        </w:rPr>
        <w:t>
      1) уәкілетті органда – жұмыссыз ретінде тіркеу туралы анықтама беріледі;</w:t>
      </w:r>
      <w:r>
        <w:br/>
      </w:r>
      <w:r>
        <w:rPr>
          <w:rFonts w:ascii="Times New Roman"/>
          <w:b w:val="false"/>
          <w:i w:val="false"/>
          <w:color w:val="000000"/>
          <w:sz w:val="28"/>
        </w:rPr>
        <w:t>
</w:t>
      </w:r>
      <w:r>
        <w:rPr>
          <w:rFonts w:ascii="Times New Roman"/>
          <w:b w:val="false"/>
          <w:i w:val="false"/>
          <w:color w:val="000000"/>
          <w:sz w:val="28"/>
        </w:rPr>
        <w:t>
      2) орталықта – Стандарттың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деректемелерді көрсете отырып өтінішті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процесіне келесі құрылымдық-функционалдық бірліктер қатысады:</w:t>
      </w:r>
      <w:r>
        <w:br/>
      </w:r>
      <w:r>
        <w:rPr>
          <w:rFonts w:ascii="Times New Roman"/>
          <w:b w:val="false"/>
          <w:i w:val="false"/>
          <w:color w:val="000000"/>
          <w:sz w:val="28"/>
        </w:rPr>
        <w:t>
</w:t>
      </w:r>
      <w:r>
        <w:rPr>
          <w:rFonts w:ascii="Times New Roman"/>
          <w:b w:val="false"/>
          <w:i w:val="false"/>
          <w:color w:val="000000"/>
          <w:sz w:val="28"/>
        </w:rPr>
        <w:t>
      1) уәкілетті органның бас маманы;</w:t>
      </w:r>
      <w:r>
        <w:br/>
      </w:r>
      <w:r>
        <w:rPr>
          <w:rFonts w:ascii="Times New Roman"/>
          <w:b w:val="false"/>
          <w:i w:val="false"/>
          <w:color w:val="000000"/>
          <w:sz w:val="28"/>
        </w:rPr>
        <w:t>
</w:t>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12. Әрбір құрылымдық-функционалдық бірліктердің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және құрылымдық-функционалдық бірліктер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55"/>
    <w:bookmarkStart w:name="z165" w:id="56"/>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56"/>
    <w:bookmarkStart w:name="z166" w:id="57"/>
    <w:p>
      <w:pPr>
        <w:spacing w:after="0"/>
        <w:ind w:left="0"/>
        <w:jc w:val="both"/>
      </w:pPr>
      <w:r>
        <w:rPr>
          <w:rFonts w:ascii="Times New Roman"/>
          <w:b w:val="false"/>
          <w:i w:val="false"/>
          <w:color w:val="000000"/>
          <w:sz w:val="28"/>
        </w:rPr>
        <w:t>
      14. Уәкілетті органның басшысы және қызметкері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57"/>
    <w:bookmarkStart w:name="z167" w:id="58"/>
    <w:p>
      <w:pPr>
        <w:spacing w:after="0"/>
        <w:ind w:left="0"/>
        <w:jc w:val="both"/>
      </w:pPr>
      <w:r>
        <w:rPr>
          <w:rFonts w:ascii="Times New Roman"/>
          <w:b w:val="false"/>
          <w:i w:val="false"/>
          <w:color w:val="000000"/>
          <w:sz w:val="28"/>
        </w:rPr>
        <w:t>
«Мүгедектерге протездік-ортопедиялық</w:t>
      </w:r>
      <w:r>
        <w:br/>
      </w:r>
      <w:r>
        <w:rPr>
          <w:rFonts w:ascii="Times New Roman"/>
          <w:b w:val="false"/>
          <w:i w:val="false"/>
          <w:color w:val="000000"/>
          <w:sz w:val="28"/>
        </w:rPr>
        <w:t>
көмек ұсыну үшін оларға құжаттарды</w:t>
      </w:r>
      <w:r>
        <w:br/>
      </w:r>
      <w:r>
        <w:rPr>
          <w:rFonts w:ascii="Times New Roman"/>
          <w:b w:val="false"/>
          <w:i w:val="false"/>
          <w:color w:val="000000"/>
          <w:sz w:val="28"/>
        </w:rPr>
        <w:t xml:space="preserve">
ресімдеу» мемлекеттік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1-қосымша             </w:t>
      </w:r>
    </w:p>
    <w:bookmarkEnd w:id="58"/>
    <w:bookmarkStart w:name="z168" w:id="59"/>
    <w:p>
      <w:pPr>
        <w:spacing w:after="0"/>
        <w:ind w:left="0"/>
        <w:jc w:val="left"/>
      </w:pPr>
      <w:r>
        <w:rPr>
          <w:rFonts w:ascii="Times New Roman"/>
          <w:b/>
          <w:i w:val="false"/>
          <w:color w:val="000000"/>
        </w:rPr>
        <w:t xml:space="preserve"> 
Құрылымдық-функционалдық бірліктердің әкімшілік әрекеттерінің</w:t>
      </w:r>
      <w:r>
        <w:br/>
      </w:r>
      <w:r>
        <w:rPr>
          <w:rFonts w:ascii="Times New Roman"/>
          <w:b/>
          <w:i w:val="false"/>
          <w:color w:val="000000"/>
        </w:rPr>
        <w:t>
(процедураларының) жүйелілігі және өзара әрекеттері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
        <w:gridCol w:w="2380"/>
        <w:gridCol w:w="2090"/>
        <w:gridCol w:w="2276"/>
        <w:gridCol w:w="2090"/>
        <w:gridCol w:w="2235"/>
        <w:gridCol w:w="2299"/>
      </w:tblGrid>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ағымының)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сипаттамасы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қарастыру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ебептерi көрсетiлген жауапты дайындау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жауаптың жобасын қарастыру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Кiрiсхат-хабаржурналына тiркеу</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 құжат, ұйымдастыру-басқарушы шешім)</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қабылдағандығы туралы талон</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себептерi көрсетiлген жауап жобасы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жауапқа қол қою</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ебептерi көрсетiлген жауапты беру</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мерзімі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 ішінде</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 ішінде</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 ішінде</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bl>
    <w:bookmarkStart w:name="z169" w:id="60"/>
    <w:p>
      <w:pPr>
        <w:spacing w:after="0"/>
        <w:ind w:left="0"/>
        <w:jc w:val="both"/>
      </w:pPr>
      <w:r>
        <w:rPr>
          <w:rFonts w:ascii="Times New Roman"/>
          <w:b w:val="false"/>
          <w:i w:val="false"/>
          <w:color w:val="000000"/>
          <w:sz w:val="28"/>
        </w:rPr>
        <w:t>
«Мүгедектерге протездік-ортопедиялық</w:t>
      </w:r>
      <w:r>
        <w:br/>
      </w:r>
      <w:r>
        <w:rPr>
          <w:rFonts w:ascii="Times New Roman"/>
          <w:b w:val="false"/>
          <w:i w:val="false"/>
          <w:color w:val="000000"/>
          <w:sz w:val="28"/>
        </w:rPr>
        <w:t>
көмек ұсыну үшін оларға құжаттарды</w:t>
      </w:r>
      <w:r>
        <w:br/>
      </w:r>
      <w:r>
        <w:rPr>
          <w:rFonts w:ascii="Times New Roman"/>
          <w:b w:val="false"/>
          <w:i w:val="false"/>
          <w:color w:val="000000"/>
          <w:sz w:val="28"/>
        </w:rPr>
        <w:t xml:space="preserve">
ресімдеу» мемлекеттік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2-қосымша             </w:t>
      </w:r>
    </w:p>
    <w:bookmarkEnd w:id="60"/>
    <w:bookmarkStart w:name="z170" w:id="61"/>
    <w:p>
      <w:pPr>
        <w:spacing w:after="0"/>
        <w:ind w:left="0"/>
        <w:jc w:val="left"/>
      </w:pPr>
      <w:r>
        <w:rPr>
          <w:rFonts w:ascii="Times New Roman"/>
          <w:b/>
          <w:i w:val="false"/>
          <w:color w:val="000000"/>
        </w:rPr>
        <w:t xml:space="preserve"> 
Құрылымдық-функционалдық бірліктер жүрісінде әкімшілік</w:t>
      </w:r>
      <w:r>
        <w:br/>
      </w:r>
      <w:r>
        <w:rPr>
          <w:rFonts w:ascii="Times New Roman"/>
          <w:b/>
          <w:i w:val="false"/>
          <w:color w:val="000000"/>
        </w:rPr>
        <w:t>
әрекеттердің логикалық жүйелілігі арасындағы</w:t>
      </w:r>
      <w:r>
        <w:br/>
      </w:r>
      <w:r>
        <w:rPr>
          <w:rFonts w:ascii="Times New Roman"/>
          <w:b/>
          <w:i w:val="false"/>
          <w:color w:val="000000"/>
        </w:rPr>
        <w:t>
қарым-қатынасты көрсететін сызба</w:t>
      </w:r>
    </w:p>
    <w:bookmarkEnd w:id="61"/>
    <w:p>
      <w:pPr>
        <w:spacing w:after="0"/>
        <w:ind w:left="0"/>
        <w:jc w:val="both"/>
      </w:pPr>
      <w:r>
        <w:drawing>
          <wp:inline distT="0" distB="0" distL="0" distR="0">
            <wp:extent cx="7645400" cy="760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45400" cy="7607300"/>
                    </a:xfrm>
                    <a:prstGeom prst="rect">
                      <a:avLst/>
                    </a:prstGeom>
                  </pic:spPr>
                </pic:pic>
              </a:graphicData>
            </a:graphic>
          </wp:inline>
        </w:drawing>
      </w:r>
    </w:p>
    <w:bookmarkStart w:name="z171" w:id="62"/>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xml:space="preserve">
Шарбақты ауданы әкімдігінің </w:t>
      </w:r>
      <w:r>
        <w:br/>
      </w:r>
      <w:r>
        <w:rPr>
          <w:rFonts w:ascii="Times New Roman"/>
          <w:b w:val="false"/>
          <w:i w:val="false"/>
          <w:color w:val="000000"/>
          <w:sz w:val="28"/>
        </w:rPr>
        <w:t xml:space="preserve">
2012 жылғы 27 желтоқсандағы </w:t>
      </w:r>
      <w:r>
        <w:br/>
      </w:r>
      <w:r>
        <w:rPr>
          <w:rFonts w:ascii="Times New Roman"/>
          <w:b w:val="false"/>
          <w:i w:val="false"/>
          <w:color w:val="000000"/>
          <w:sz w:val="28"/>
        </w:rPr>
        <w:t>
№ 435/10 қаулысымен бекітілген</w:t>
      </w:r>
    </w:p>
    <w:bookmarkEnd w:id="62"/>
    <w:bookmarkStart w:name="z172" w:id="63"/>
    <w:p>
      <w:pPr>
        <w:spacing w:after="0"/>
        <w:ind w:left="0"/>
        <w:jc w:val="left"/>
      </w:pPr>
      <w:r>
        <w:rPr>
          <w:rFonts w:ascii="Times New Roman"/>
          <w:b/>
          <w:i w:val="false"/>
          <w:color w:val="000000"/>
        </w:rPr>
        <w:t xml:space="preserve"> 
«Мүгедектерді сурдо-тифлотехникалық құралдармен және міндетті</w:t>
      </w:r>
      <w:r>
        <w:br/>
      </w:r>
      <w:r>
        <w:rPr>
          <w:rFonts w:ascii="Times New Roman"/>
          <w:b/>
          <w:i w:val="false"/>
          <w:color w:val="000000"/>
        </w:rPr>
        <w:t>
гигиеналық құралдармен қамтамасыз ету үшін оларға құжаттарын</w:t>
      </w:r>
      <w:r>
        <w:br/>
      </w:r>
      <w:r>
        <w:rPr>
          <w:rFonts w:ascii="Times New Roman"/>
          <w:b/>
          <w:i w:val="false"/>
          <w:color w:val="000000"/>
        </w:rPr>
        <w:t>
ресімдеу» мемлекеттік қызмет регламенті</w:t>
      </w:r>
    </w:p>
    <w:bookmarkEnd w:id="63"/>
    <w:bookmarkStart w:name="z173" w:id="64"/>
    <w:p>
      <w:pPr>
        <w:spacing w:after="0"/>
        <w:ind w:left="0"/>
        <w:jc w:val="left"/>
      </w:pPr>
      <w:r>
        <w:rPr>
          <w:rFonts w:ascii="Times New Roman"/>
          <w:b/>
          <w:i w:val="false"/>
          <w:color w:val="000000"/>
        </w:rPr>
        <w:t xml:space="preserve"> 
1. Жалпы ережелер</w:t>
      </w:r>
    </w:p>
    <w:bookmarkEnd w:id="64"/>
    <w:bookmarkStart w:name="z174" w:id="65"/>
    <w:p>
      <w:pPr>
        <w:spacing w:after="0"/>
        <w:ind w:left="0"/>
        <w:jc w:val="both"/>
      </w:pPr>
      <w:r>
        <w:rPr>
          <w:rFonts w:ascii="Times New Roman"/>
          <w:b w:val="false"/>
          <w:i w:val="false"/>
          <w:color w:val="000000"/>
          <w:sz w:val="28"/>
        </w:rPr>
        <w:t>
      1. Осы «Мүгедектерге сурдо-тифлотехникалық құралдармен және міндетті гигиеналық құралдармен қамтамасыз ету үшін оларға құжаттарын ресімдеу» мемлекеттік қызмет регламенті (бұдан әрi – мемлекеттік қызмет)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 394 </w:t>
      </w:r>
      <w:r>
        <w:rPr>
          <w:rFonts w:ascii="Times New Roman"/>
          <w:b w:val="false"/>
          <w:i w:val="false"/>
          <w:color w:val="000000"/>
          <w:sz w:val="28"/>
        </w:rPr>
        <w:t>Қаулысына</w:t>
      </w:r>
      <w:r>
        <w:rPr>
          <w:rFonts w:ascii="Times New Roman"/>
          <w:b w:val="false"/>
          <w:i w:val="false"/>
          <w:color w:val="000000"/>
          <w:sz w:val="28"/>
        </w:rPr>
        <w:t xml:space="preserve"> (бұдан әрi - </w:t>
      </w:r>
      <w:r>
        <w:rPr>
          <w:rFonts w:ascii="Times New Roman"/>
          <w:b w:val="false"/>
          <w:i w:val="false"/>
          <w:color w:val="000000"/>
          <w:sz w:val="28"/>
        </w:rPr>
        <w:t>Стандарт</w:t>
      </w:r>
      <w:r>
        <w:rPr>
          <w:rFonts w:ascii="Times New Roman"/>
          <w:b w:val="false"/>
          <w:i w:val="false"/>
          <w:color w:val="000000"/>
          <w:sz w:val="28"/>
        </w:rPr>
        <w:t>) сәйкес әзірленді.</w:t>
      </w:r>
      <w:r>
        <w:br/>
      </w:r>
      <w:r>
        <w:rPr>
          <w:rFonts w:ascii="Times New Roman"/>
          <w:b w:val="false"/>
          <w:i w:val="false"/>
          <w:color w:val="000000"/>
          <w:sz w:val="28"/>
        </w:rPr>
        <w:t>
</w:t>
      </w:r>
      <w:r>
        <w:rPr>
          <w:rFonts w:ascii="Times New Roman"/>
          <w:b w:val="false"/>
          <w:i w:val="false"/>
          <w:color w:val="000000"/>
          <w:sz w:val="28"/>
        </w:rPr>
        <w:t>
      2. Мемлекеттiк қызмет Павлодар облысы, Шарбақты ауданы, Шарбақты ауылы, 1 Май көшесі, 18 үй, «Шарбақты ауданының жұмыспен қамту және әлеуметтік бағдарламалар бөлімі» мемлекеттік мекемесімен (бұдан әрі – уәкілетті орган) көрсетіледі, телефоны 8(71836)2-21-83, жұмыс кестесi: демалыс (сенбi, жексенбi) және мереке күндерiн қоспағанда, сағат 13.00-ден 14.30-ға дейiн түскi үзiлiспен күн сайын сағат 9.00-ден 18.30-ға дейiн, электрондық мекенжайы: sherb_zanet@mail.ru.</w:t>
      </w:r>
      <w:r>
        <w:br/>
      </w:r>
      <w:r>
        <w:rPr>
          <w:rFonts w:ascii="Times New Roman"/>
          <w:b w:val="false"/>
          <w:i w:val="false"/>
          <w:color w:val="000000"/>
          <w:sz w:val="28"/>
        </w:rPr>
        <w:t>
</w:t>
      </w:r>
      <w:r>
        <w:rPr>
          <w:rFonts w:ascii="Times New Roman"/>
          <w:b w:val="false"/>
          <w:i w:val="false"/>
          <w:color w:val="000000"/>
          <w:sz w:val="28"/>
        </w:rPr>
        <w:t>
      Сондай-ақ мемлекеттік қызмет баламалы негізде Павлодар облысы бойынша «Халыққа қызмет көрсету орталығы» Республикалық мемлекеттік кәсіпорынның филиалы Шарбақты ауданының бөлімі (бұдан әрі – орталық) арқылы көрсетіледі, орталық келесi мекенжайда орналасқан: Павлодар облысы Шарбақты ауданы, Шарбақты ауылы, В.Чайко көшесі, 45/2 үй, телефоны 8(71836)2-33-36, орталықтың жұмыс кестесі: үзіліссіз 9.00-ден бастап 19.00-ге дейін күн сайын, демалыс және мереке күндерін қоспағанда, электрондық мекенжайы: shar_con@mail.ru.</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қызметтi көрсету нәтижесі мүгедектерді сурдо-тифлотехникалық құралдармен және міндетті гигиеналық құралдармен қамтамасыз ету үшін оларға құжаттарды ресімдеу туралы хабарлама, не мемлекеттік қызметті көрсетуден бас тарту туралы қағаз тасымалдағыштан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жеке адамдарға: Қазақстан Республикасының азаматтарына, Қазақстан Республикасының аумағында тұрақты тұратын шетелдіктерге және азаматтығы жоқ адамдарға (бұдан әрі – тұтынушы):</w:t>
      </w:r>
      <w:r>
        <w:br/>
      </w:r>
      <w:r>
        <w:rPr>
          <w:rFonts w:ascii="Times New Roman"/>
          <w:b w:val="false"/>
          <w:i w:val="false"/>
          <w:color w:val="000000"/>
          <w:sz w:val="28"/>
        </w:rPr>
        <w:t>
</w:t>
      </w:r>
      <w:r>
        <w:rPr>
          <w:rFonts w:ascii="Times New Roman"/>
          <w:b w:val="false"/>
          <w:i w:val="false"/>
          <w:color w:val="000000"/>
          <w:sz w:val="28"/>
        </w:rPr>
        <w:t>
      1) сурдотехникалық құралдармен қамтамасыз ету бойынша:</w:t>
      </w:r>
      <w:r>
        <w:br/>
      </w:r>
      <w:r>
        <w:rPr>
          <w:rFonts w:ascii="Times New Roman"/>
          <w:b w:val="false"/>
          <w:i w:val="false"/>
          <w:color w:val="000000"/>
          <w:sz w:val="28"/>
        </w:rPr>
        <w:t>
</w:t>
      </w:r>
      <w:r>
        <w:rPr>
          <w:rFonts w:ascii="Times New Roman"/>
          <w:b w:val="false"/>
          <w:i w:val="false"/>
          <w:color w:val="000000"/>
          <w:sz w:val="28"/>
        </w:rPr>
        <w:t>
      Ұлы Отан соғысының қатысушылары мен мүгедектеріне;</w:t>
      </w:r>
      <w:r>
        <w:br/>
      </w:r>
      <w:r>
        <w:rPr>
          <w:rFonts w:ascii="Times New Roman"/>
          <w:b w:val="false"/>
          <w:i w:val="false"/>
          <w:color w:val="000000"/>
          <w:sz w:val="28"/>
        </w:rPr>
        <w:t>
</w:t>
      </w:r>
      <w:r>
        <w:rPr>
          <w:rFonts w:ascii="Times New Roman"/>
          <w:b w:val="false"/>
          <w:i w:val="false"/>
          <w:color w:val="000000"/>
          <w:sz w:val="28"/>
        </w:rPr>
        <w:t>
      жеңілдіктер мен кепілдіктер бойынша Ұлы Отан соғысының қатысушылары мен мүгедектеріне теңестірілген адамдарға;</w:t>
      </w:r>
      <w:r>
        <w:br/>
      </w:r>
      <w:r>
        <w:rPr>
          <w:rFonts w:ascii="Times New Roman"/>
          <w:b w:val="false"/>
          <w:i w:val="false"/>
          <w:color w:val="000000"/>
          <w:sz w:val="28"/>
        </w:rPr>
        <w:t>
</w:t>
      </w:r>
      <w:r>
        <w:rPr>
          <w:rFonts w:ascii="Times New Roman"/>
          <w:b w:val="false"/>
          <w:i w:val="false"/>
          <w:color w:val="000000"/>
          <w:sz w:val="28"/>
        </w:rPr>
        <w:t>
      мүгедек балаларға;</w:t>
      </w:r>
      <w:r>
        <w:br/>
      </w:r>
      <w:r>
        <w:rPr>
          <w:rFonts w:ascii="Times New Roman"/>
          <w:b w:val="false"/>
          <w:i w:val="false"/>
          <w:color w:val="000000"/>
          <w:sz w:val="28"/>
        </w:rPr>
        <w:t>
</w:t>
      </w:r>
      <w:r>
        <w:rPr>
          <w:rFonts w:ascii="Times New Roman"/>
          <w:b w:val="false"/>
          <w:i w:val="false"/>
          <w:color w:val="000000"/>
          <w:sz w:val="28"/>
        </w:rPr>
        <w:t>
      бірінші, екінші, үшінші топтағы мүгедектерге;</w:t>
      </w:r>
      <w:r>
        <w:br/>
      </w:r>
      <w:r>
        <w:rPr>
          <w:rFonts w:ascii="Times New Roman"/>
          <w:b w:val="false"/>
          <w:i w:val="false"/>
          <w:color w:val="000000"/>
          <w:sz w:val="28"/>
        </w:rPr>
        <w:t>
</w:t>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w:t>
      </w:r>
      <w:r>
        <w:br/>
      </w:r>
      <w:r>
        <w:rPr>
          <w:rFonts w:ascii="Times New Roman"/>
          <w:b w:val="false"/>
          <w:i w:val="false"/>
          <w:color w:val="000000"/>
          <w:sz w:val="28"/>
        </w:rPr>
        <w:t>
</w:t>
      </w:r>
      <w:r>
        <w:rPr>
          <w:rFonts w:ascii="Times New Roman"/>
          <w:b w:val="false"/>
          <w:i w:val="false"/>
          <w:color w:val="000000"/>
          <w:sz w:val="28"/>
        </w:rPr>
        <w:t>
      2) тифлотехникалық құралдармен қамтамасыз ету бойынша:</w:t>
      </w:r>
      <w:r>
        <w:br/>
      </w:r>
      <w:r>
        <w:rPr>
          <w:rFonts w:ascii="Times New Roman"/>
          <w:b w:val="false"/>
          <w:i w:val="false"/>
          <w:color w:val="000000"/>
          <w:sz w:val="28"/>
        </w:rPr>
        <w:t>
</w:t>
      </w:r>
      <w:r>
        <w:rPr>
          <w:rFonts w:ascii="Times New Roman"/>
          <w:b w:val="false"/>
          <w:i w:val="false"/>
          <w:color w:val="000000"/>
          <w:sz w:val="28"/>
        </w:rPr>
        <w:t>
      бірінші, екінші топтағы мұгедектерге;</w:t>
      </w:r>
      <w:r>
        <w:br/>
      </w:r>
      <w:r>
        <w:rPr>
          <w:rFonts w:ascii="Times New Roman"/>
          <w:b w:val="false"/>
          <w:i w:val="false"/>
          <w:color w:val="000000"/>
          <w:sz w:val="28"/>
        </w:rPr>
        <w:t>
</w:t>
      </w:r>
      <w:r>
        <w:rPr>
          <w:rFonts w:ascii="Times New Roman"/>
          <w:b w:val="false"/>
          <w:i w:val="false"/>
          <w:color w:val="000000"/>
          <w:sz w:val="28"/>
        </w:rPr>
        <w:t>
      мүгедек балаларға;</w:t>
      </w:r>
      <w:r>
        <w:br/>
      </w:r>
      <w:r>
        <w:rPr>
          <w:rFonts w:ascii="Times New Roman"/>
          <w:b w:val="false"/>
          <w:i w:val="false"/>
          <w:color w:val="000000"/>
          <w:sz w:val="28"/>
        </w:rPr>
        <w:t>
</w:t>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w:t>
      </w:r>
      <w:r>
        <w:br/>
      </w:r>
      <w:r>
        <w:rPr>
          <w:rFonts w:ascii="Times New Roman"/>
          <w:b w:val="false"/>
          <w:i w:val="false"/>
          <w:color w:val="000000"/>
          <w:sz w:val="28"/>
        </w:rPr>
        <w:t>
</w:t>
      </w:r>
      <w:r>
        <w:rPr>
          <w:rFonts w:ascii="Times New Roman"/>
          <w:b w:val="false"/>
          <w:i w:val="false"/>
          <w:color w:val="000000"/>
          <w:sz w:val="28"/>
        </w:rPr>
        <w:t>
      3) міндетті гигиеналық құралдармен қамтамасыз ету бойынша:</w:t>
      </w:r>
      <w:r>
        <w:br/>
      </w:r>
      <w:r>
        <w:rPr>
          <w:rFonts w:ascii="Times New Roman"/>
          <w:b w:val="false"/>
          <w:i w:val="false"/>
          <w:color w:val="000000"/>
          <w:sz w:val="28"/>
        </w:rPr>
        <w:t>
</w:t>
      </w:r>
      <w:r>
        <w:rPr>
          <w:rFonts w:ascii="Times New Roman"/>
          <w:b w:val="false"/>
          <w:i w:val="false"/>
          <w:color w:val="000000"/>
          <w:sz w:val="28"/>
        </w:rPr>
        <w:t>
      мүгедектерді оңалтудың жеке бағдарламасына сәйкес міндетті гигиеналық құралдарға мұқтаж мүгедектерге;</w:t>
      </w:r>
      <w:r>
        <w:br/>
      </w:r>
      <w:r>
        <w:rPr>
          <w:rFonts w:ascii="Times New Roman"/>
          <w:b w:val="false"/>
          <w:i w:val="false"/>
          <w:color w:val="000000"/>
          <w:sz w:val="28"/>
        </w:rPr>
        <w:t>
</w:t>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көрсетіледі.</w:t>
      </w:r>
    </w:p>
    <w:bookmarkEnd w:id="65"/>
    <w:bookmarkStart w:name="z193" w:id="66"/>
    <w:p>
      <w:pPr>
        <w:spacing w:after="0"/>
        <w:ind w:left="0"/>
        <w:jc w:val="both"/>
      </w:pPr>
      <w:r>
        <w:rPr>
          <w:rFonts w:ascii="Times New Roman"/>
          <w:b w:val="false"/>
          <w:i w:val="false"/>
          <w:color w:val="000000"/>
          <w:sz w:val="28"/>
        </w:rPr>
        <w:t>
2. Мемлекеттік қызмет көрсету тәртібіне қойылатын талаптар</w:t>
      </w:r>
    </w:p>
    <w:bookmarkEnd w:id="66"/>
    <w:bookmarkStart w:name="z194" w:id="67"/>
    <w:p>
      <w:pPr>
        <w:spacing w:after="0"/>
        <w:ind w:left="0"/>
        <w:jc w:val="both"/>
      </w:pPr>
      <w:r>
        <w:rPr>
          <w:rFonts w:ascii="Times New Roman"/>
          <w:b w:val="false"/>
          <w:i w:val="false"/>
          <w:color w:val="000000"/>
          <w:sz w:val="28"/>
        </w:rPr>
        <w:t>
      6.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мерзімдері тұтынушының қажетті құжаттарды тапсырған сәтінен бастап:</w:t>
      </w:r>
      <w:r>
        <w:br/>
      </w:r>
      <w:r>
        <w:rPr>
          <w:rFonts w:ascii="Times New Roman"/>
          <w:b w:val="false"/>
          <w:i w:val="false"/>
          <w:color w:val="000000"/>
          <w:sz w:val="28"/>
        </w:rPr>
        <w:t>
</w:t>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w:t>
      </w:r>
      <w:r>
        <w:rPr>
          <w:rFonts w:ascii="Times New Roman"/>
          <w:b w:val="false"/>
          <w:i w:val="false"/>
          <w:color w:val="000000"/>
          <w:sz w:val="28"/>
        </w:rPr>
        <w:t>
      орталықта – он жұмыс күні ішінде (құжаттарды қабылдаған күн мен (нәтижесін) берген күн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тұтынушы жүгінген күні сол жерде көрсетілетін мемлекеттік қызметті алуға дейін күтудің ең көп рұқсат етілген уақыты (талон алғанға дейін) отыз минуттан аспайды;</w:t>
      </w:r>
      <w:r>
        <w:br/>
      </w:r>
      <w:r>
        <w:rPr>
          <w:rFonts w:ascii="Times New Roman"/>
          <w:b w:val="false"/>
          <w:i w:val="false"/>
          <w:color w:val="000000"/>
          <w:sz w:val="28"/>
        </w:rPr>
        <w:t>
</w:t>
      </w:r>
      <w:r>
        <w:rPr>
          <w:rFonts w:ascii="Times New Roman"/>
          <w:b w:val="false"/>
          <w:i w:val="false"/>
          <w:color w:val="000000"/>
          <w:sz w:val="28"/>
        </w:rPr>
        <w:t>
      3) тұтынушы өтініш жасаған күні сол жерде көрсетілетін мемлекеттік қызметті алғанға дейін күтудің ең көп шекті уақыты уәкілетті органда он бес минуттан, орталықта отыз минуттан аспайды.</w:t>
      </w:r>
      <w:r>
        <w:br/>
      </w:r>
      <w:r>
        <w:rPr>
          <w:rFonts w:ascii="Times New Roman"/>
          <w:b w:val="false"/>
          <w:i w:val="false"/>
          <w:color w:val="000000"/>
          <w:sz w:val="28"/>
        </w:rPr>
        <w:t>
</w:t>
      </w:r>
      <w:r>
        <w:rPr>
          <w:rFonts w:ascii="Times New Roman"/>
          <w:b w:val="false"/>
          <w:i w:val="false"/>
          <w:color w:val="000000"/>
          <w:sz w:val="28"/>
        </w:rPr>
        <w:t>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жағдайда мемлекеттiк қызмет көрсетуден бас тартылады.</w:t>
      </w:r>
    </w:p>
    <w:bookmarkEnd w:id="67"/>
    <w:bookmarkStart w:name="z203" w:id="68"/>
    <w:p>
      <w:pPr>
        <w:spacing w:after="0"/>
        <w:ind w:left="0"/>
        <w:jc w:val="left"/>
      </w:pPr>
      <w:r>
        <w:rPr>
          <w:rFonts w:ascii="Times New Roman"/>
          <w:b/>
          <w:i w:val="false"/>
          <w:color w:val="000000"/>
        </w:rPr>
        <w:t xml:space="preserve"> 
3. Мемлекеттік қызмет көрсету үрдісіндегі іс-әрекет</w:t>
      </w:r>
      <w:r>
        <w:br/>
      </w:r>
      <w:r>
        <w:rPr>
          <w:rFonts w:ascii="Times New Roman"/>
          <w:b/>
          <w:i w:val="false"/>
          <w:color w:val="000000"/>
        </w:rPr>
        <w:t>
(өзара іс-қимыл) тәртібін сипаттау</w:t>
      </w:r>
    </w:p>
    <w:bookmarkEnd w:id="68"/>
    <w:bookmarkStart w:name="z204" w:id="69"/>
    <w:p>
      <w:pPr>
        <w:spacing w:after="0"/>
        <w:ind w:left="0"/>
        <w:jc w:val="both"/>
      </w:pPr>
      <w:r>
        <w:rPr>
          <w:rFonts w:ascii="Times New Roman"/>
          <w:b w:val="false"/>
          <w:i w:val="false"/>
          <w:color w:val="000000"/>
          <w:sz w:val="28"/>
        </w:rPr>
        <w:t>
      9. Мемлекеттік қызмет тұтынушының жеке келуі немесе сенімхат негізінде әрекет ететін уәкілетті өкілдерінің кезінде көрсетіледі.</w:t>
      </w:r>
      <w:r>
        <w:br/>
      </w:r>
      <w:r>
        <w:rPr>
          <w:rFonts w:ascii="Times New Roman"/>
          <w:b w:val="false"/>
          <w:i w:val="false"/>
          <w:color w:val="000000"/>
          <w:sz w:val="28"/>
        </w:rPr>
        <w:t>
</w:t>
      </w:r>
      <w:r>
        <w:rPr>
          <w:rFonts w:ascii="Times New Roman"/>
          <w:b w:val="false"/>
          <w:i w:val="false"/>
          <w:color w:val="000000"/>
          <w:sz w:val="28"/>
        </w:rPr>
        <w:t>
      10. Осы мемлекеттік қызметті алу үшін тізбесін ұсыну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тапсыру қажет.</w:t>
      </w:r>
      <w:r>
        <w:br/>
      </w:r>
      <w:r>
        <w:rPr>
          <w:rFonts w:ascii="Times New Roman"/>
          <w:b w:val="false"/>
          <w:i w:val="false"/>
          <w:color w:val="000000"/>
          <w:sz w:val="28"/>
        </w:rPr>
        <w:t>
</w:t>
      </w:r>
      <w:r>
        <w:rPr>
          <w:rFonts w:ascii="Times New Roman"/>
          <w:b w:val="false"/>
          <w:i w:val="false"/>
          <w:color w:val="000000"/>
          <w:sz w:val="28"/>
        </w:rPr>
        <w:t>
      11. Барлық қажетті құжаттарды тапсырғаннан кейін тұтынушыға:</w:t>
      </w:r>
      <w:r>
        <w:br/>
      </w:r>
      <w:r>
        <w:rPr>
          <w:rFonts w:ascii="Times New Roman"/>
          <w:b w:val="false"/>
          <w:i w:val="false"/>
          <w:color w:val="000000"/>
          <w:sz w:val="28"/>
        </w:rPr>
        <w:t>
</w:t>
      </w:r>
      <w:r>
        <w:rPr>
          <w:rFonts w:ascii="Times New Roman"/>
          <w:b w:val="false"/>
          <w:i w:val="false"/>
          <w:color w:val="000000"/>
          <w:sz w:val="28"/>
        </w:rPr>
        <w:t>
      1) уәкілетті органда – мемлекеттік қызмет алуға тұтынушы тіркелген және алатын күні,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2) орталықта – Стандарттың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деректемелерді көрсете отырып өтінішті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процесіне келесі құрылымдық-функционалдық бірліктер қатысады:</w:t>
      </w:r>
      <w:r>
        <w:br/>
      </w:r>
      <w:r>
        <w:rPr>
          <w:rFonts w:ascii="Times New Roman"/>
          <w:b w:val="false"/>
          <w:i w:val="false"/>
          <w:color w:val="000000"/>
          <w:sz w:val="28"/>
        </w:rPr>
        <w:t>
</w:t>
      </w:r>
      <w:r>
        <w:rPr>
          <w:rFonts w:ascii="Times New Roman"/>
          <w:b w:val="false"/>
          <w:i w:val="false"/>
          <w:color w:val="000000"/>
          <w:sz w:val="28"/>
        </w:rPr>
        <w:t>
      1) уәкілетті органның бас маманы;</w:t>
      </w:r>
      <w:r>
        <w:br/>
      </w:r>
      <w:r>
        <w:rPr>
          <w:rFonts w:ascii="Times New Roman"/>
          <w:b w:val="false"/>
          <w:i w:val="false"/>
          <w:color w:val="000000"/>
          <w:sz w:val="28"/>
        </w:rPr>
        <w:t>
</w:t>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13. Әрбір құрылымдық-функционалдық бірліктердің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және құрылымдық-функционалдық бірліктер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69"/>
    <w:bookmarkStart w:name="z214" w:id="70"/>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70"/>
    <w:bookmarkStart w:name="z215" w:id="71"/>
    <w:p>
      <w:pPr>
        <w:spacing w:after="0"/>
        <w:ind w:left="0"/>
        <w:jc w:val="both"/>
      </w:pPr>
      <w:r>
        <w:rPr>
          <w:rFonts w:ascii="Times New Roman"/>
          <w:b w:val="false"/>
          <w:i w:val="false"/>
          <w:color w:val="000000"/>
          <w:sz w:val="28"/>
        </w:rPr>
        <w:t>
      15. Уәкілетті органның басшысы және қызметкері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71"/>
    <w:bookmarkStart w:name="z216" w:id="72"/>
    <w:p>
      <w:pPr>
        <w:spacing w:after="0"/>
        <w:ind w:left="0"/>
        <w:jc w:val="both"/>
      </w:pPr>
      <w:r>
        <w:rPr>
          <w:rFonts w:ascii="Times New Roman"/>
          <w:b w:val="false"/>
          <w:i w:val="false"/>
          <w:color w:val="000000"/>
          <w:sz w:val="28"/>
        </w:rPr>
        <w:t xml:space="preserve">
«Мүгедектерге сурдо-тифлотехникалық </w:t>
      </w:r>
      <w:r>
        <w:br/>
      </w:r>
      <w:r>
        <w:rPr>
          <w:rFonts w:ascii="Times New Roman"/>
          <w:b w:val="false"/>
          <w:i w:val="false"/>
          <w:color w:val="000000"/>
          <w:sz w:val="28"/>
        </w:rPr>
        <w:t xml:space="preserve">
құралдармен және міндетті гигиеналық </w:t>
      </w:r>
      <w:r>
        <w:br/>
      </w:r>
      <w:r>
        <w:rPr>
          <w:rFonts w:ascii="Times New Roman"/>
          <w:b w:val="false"/>
          <w:i w:val="false"/>
          <w:color w:val="000000"/>
          <w:sz w:val="28"/>
        </w:rPr>
        <w:t>
құралдармен қамтамасыз ету үшін оларға</w:t>
      </w:r>
      <w:r>
        <w:br/>
      </w:r>
      <w:r>
        <w:rPr>
          <w:rFonts w:ascii="Times New Roman"/>
          <w:b w:val="false"/>
          <w:i w:val="false"/>
          <w:color w:val="000000"/>
          <w:sz w:val="28"/>
        </w:rPr>
        <w:t xml:space="preserve">
құжаттарын ресімдеу»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72"/>
    <w:bookmarkStart w:name="z217" w:id="73"/>
    <w:p>
      <w:pPr>
        <w:spacing w:after="0"/>
        <w:ind w:left="0"/>
        <w:jc w:val="left"/>
      </w:pPr>
      <w:r>
        <w:rPr>
          <w:rFonts w:ascii="Times New Roman"/>
          <w:b/>
          <w:i w:val="false"/>
          <w:color w:val="000000"/>
        </w:rPr>
        <w:t xml:space="preserve"> 
Құрылымдық-функционалдық бірліктердің әкімшілік әрекеттерінің (процедураларының) жүйелілігі және өзара әрекеттері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
        <w:gridCol w:w="2380"/>
        <w:gridCol w:w="2089"/>
        <w:gridCol w:w="2276"/>
        <w:gridCol w:w="2090"/>
        <w:gridCol w:w="2235"/>
        <w:gridCol w:w="2340"/>
      </w:tblGrid>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ағымының)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w:t>
            </w:r>
          </w:p>
          <w:p>
            <w:pPr>
              <w:spacing w:after="20"/>
              <w:ind w:left="20"/>
              <w:jc w:val="both"/>
            </w:pPr>
            <w:r>
              <w:rPr>
                <w:rFonts w:ascii="Times New Roman"/>
                <w:b w:val="false"/>
                <w:i w:val="false"/>
                <w:color w:val="000000"/>
                <w:sz w:val="20"/>
              </w:rPr>
              <w:t>бас маманы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сипаттамасы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қарастыру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ебептерi көрсетiлген жауапты дайындау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жауаптың жобасын қарастыру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Кiрiсхат-хабаржурналына тiркеу</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 құжат, ұйымдастыру-басқарушы шешім)</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қабылдағандығы туралы талон</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себептерi көрсетiлген жауап жобасы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жауапқа қол қою</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ебептерi көрсетiлген жауапты беру</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мерзімі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 ішінде</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 ішінде</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 ішінде</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bl>
    <w:bookmarkStart w:name="z218" w:id="74"/>
    <w:p>
      <w:pPr>
        <w:spacing w:after="0"/>
        <w:ind w:left="0"/>
        <w:jc w:val="both"/>
      </w:pPr>
      <w:r>
        <w:rPr>
          <w:rFonts w:ascii="Times New Roman"/>
          <w:b w:val="false"/>
          <w:i w:val="false"/>
          <w:color w:val="000000"/>
          <w:sz w:val="28"/>
        </w:rPr>
        <w:t xml:space="preserve">
«Мүгедектерге сурдо-тифлотехникалық </w:t>
      </w:r>
      <w:r>
        <w:br/>
      </w:r>
      <w:r>
        <w:rPr>
          <w:rFonts w:ascii="Times New Roman"/>
          <w:b w:val="false"/>
          <w:i w:val="false"/>
          <w:color w:val="000000"/>
          <w:sz w:val="28"/>
        </w:rPr>
        <w:t xml:space="preserve">
құралдармен және міндетті гигиеналық </w:t>
      </w:r>
      <w:r>
        <w:br/>
      </w:r>
      <w:r>
        <w:rPr>
          <w:rFonts w:ascii="Times New Roman"/>
          <w:b w:val="false"/>
          <w:i w:val="false"/>
          <w:color w:val="000000"/>
          <w:sz w:val="28"/>
        </w:rPr>
        <w:t>
құралдармен қамтамасыз ету үшін оларға</w:t>
      </w:r>
      <w:r>
        <w:br/>
      </w:r>
      <w:r>
        <w:rPr>
          <w:rFonts w:ascii="Times New Roman"/>
          <w:b w:val="false"/>
          <w:i w:val="false"/>
          <w:color w:val="000000"/>
          <w:sz w:val="28"/>
        </w:rPr>
        <w:t xml:space="preserve">
құжаттарын ресімдеу»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74"/>
    <w:bookmarkStart w:name="z219" w:id="75"/>
    <w:p>
      <w:pPr>
        <w:spacing w:after="0"/>
        <w:ind w:left="0"/>
        <w:jc w:val="left"/>
      </w:pPr>
      <w:r>
        <w:rPr>
          <w:rFonts w:ascii="Times New Roman"/>
          <w:b/>
          <w:i w:val="false"/>
          <w:color w:val="000000"/>
        </w:rPr>
        <w:t xml:space="preserve"> 
Құрылымдық-функционалдық бірліктер жүрісінде әкімшілік</w:t>
      </w:r>
      <w:r>
        <w:br/>
      </w:r>
      <w:r>
        <w:rPr>
          <w:rFonts w:ascii="Times New Roman"/>
          <w:b/>
          <w:i w:val="false"/>
          <w:color w:val="000000"/>
        </w:rPr>
        <w:t>
әрекеттердің логикалық жүйелілігі арасындағы</w:t>
      </w:r>
      <w:r>
        <w:br/>
      </w:r>
      <w:r>
        <w:rPr>
          <w:rFonts w:ascii="Times New Roman"/>
          <w:b/>
          <w:i w:val="false"/>
          <w:color w:val="000000"/>
        </w:rPr>
        <w:t>
қарым-қатынасты көрсететін сызба</w:t>
      </w:r>
    </w:p>
    <w:bookmarkEnd w:id="75"/>
    <w:p>
      <w:pPr>
        <w:spacing w:after="0"/>
        <w:ind w:left="0"/>
        <w:jc w:val="both"/>
      </w:pPr>
      <w:r>
        <w:drawing>
          <wp:inline distT="0" distB="0" distL="0" distR="0">
            <wp:extent cx="7429500" cy="760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29500" cy="7607300"/>
                    </a:xfrm>
                    <a:prstGeom prst="rect">
                      <a:avLst/>
                    </a:prstGeom>
                  </pic:spPr>
                </pic:pic>
              </a:graphicData>
            </a:graphic>
          </wp:inline>
        </w:drawing>
      </w:r>
    </w:p>
    <w:bookmarkStart w:name="z220" w:id="76"/>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xml:space="preserve">
Шарбақты ауданы әкімдігінің </w:t>
      </w:r>
      <w:r>
        <w:br/>
      </w:r>
      <w:r>
        <w:rPr>
          <w:rFonts w:ascii="Times New Roman"/>
          <w:b w:val="false"/>
          <w:i w:val="false"/>
          <w:color w:val="000000"/>
          <w:sz w:val="28"/>
        </w:rPr>
        <w:t xml:space="preserve">
2012 жылғы 27 желтоқсандағы </w:t>
      </w:r>
      <w:r>
        <w:br/>
      </w:r>
      <w:r>
        <w:rPr>
          <w:rFonts w:ascii="Times New Roman"/>
          <w:b w:val="false"/>
          <w:i w:val="false"/>
          <w:color w:val="000000"/>
          <w:sz w:val="28"/>
        </w:rPr>
        <w:t>
№ 435/10 қаулысымен бекітілген</w:t>
      </w:r>
    </w:p>
    <w:bookmarkEnd w:id="76"/>
    <w:bookmarkStart w:name="z221" w:id="77"/>
    <w:p>
      <w:pPr>
        <w:spacing w:after="0"/>
        <w:ind w:left="0"/>
        <w:jc w:val="left"/>
      </w:pPr>
      <w:r>
        <w:rPr>
          <w:rFonts w:ascii="Times New Roman"/>
          <w:b/>
          <w:i w:val="false"/>
          <w:color w:val="000000"/>
        </w:rPr>
        <w:t xml:space="preserve"> 
«Мемлекеттік бюджет қаражаты есебінен қызмет көрсететін</w:t>
      </w:r>
      <w:r>
        <w:br/>
      </w:r>
      <w:r>
        <w:rPr>
          <w:rFonts w:ascii="Times New Roman"/>
          <w:b/>
          <w:i w:val="false"/>
          <w:color w:val="000000"/>
        </w:rPr>
        <w:t>
мемлекеттік және мемлекеттік емес медициналық-әлеуметтік</w:t>
      </w:r>
      <w:r>
        <w:br/>
      </w:r>
      <w:r>
        <w:rPr>
          <w:rFonts w:ascii="Times New Roman"/>
          <w:b/>
          <w:i w:val="false"/>
          <w:color w:val="000000"/>
        </w:rPr>
        <w:t>
мекемелерде (ұйымдарда) әлеуметтік қызмет көрсетуге арналған</w:t>
      </w:r>
      <w:r>
        <w:br/>
      </w:r>
      <w:r>
        <w:rPr>
          <w:rFonts w:ascii="Times New Roman"/>
          <w:b/>
          <w:i w:val="false"/>
          <w:color w:val="000000"/>
        </w:rPr>
        <w:t>
құжаттарды ресімдеу» мемлекеттік қызмет регламенті</w:t>
      </w:r>
    </w:p>
    <w:bookmarkEnd w:id="77"/>
    <w:bookmarkStart w:name="z222" w:id="78"/>
    <w:p>
      <w:pPr>
        <w:spacing w:after="0"/>
        <w:ind w:left="0"/>
        <w:jc w:val="left"/>
      </w:pPr>
      <w:r>
        <w:rPr>
          <w:rFonts w:ascii="Times New Roman"/>
          <w:b/>
          <w:i w:val="false"/>
          <w:color w:val="000000"/>
        </w:rPr>
        <w:t xml:space="preserve"> 
1. Жалпы ережелер</w:t>
      </w:r>
    </w:p>
    <w:bookmarkEnd w:id="78"/>
    <w:bookmarkStart w:name="z223" w:id="79"/>
    <w:p>
      <w:pPr>
        <w:spacing w:after="0"/>
        <w:ind w:left="0"/>
        <w:jc w:val="both"/>
      </w:pPr>
      <w:r>
        <w:rPr>
          <w:rFonts w:ascii="Times New Roman"/>
          <w:b w:val="false"/>
          <w:i w:val="false"/>
          <w:color w:val="000000"/>
          <w:sz w:val="28"/>
        </w:rPr>
        <w:t>
      1. Осы «Мемлекеттік бюджет қаражаты есебінен қызмет көрсететін мемлекеттік және мемлекеттік емес медициналық-әлеуметтік мекемелерде (ұйымдарда) әлеуметтік қызмет көрсетуге арналған құжаттарды ресімдеу» мемлекеттік қызмет регламенті (бұдан әрi – мемлекеттік қызмет)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 394 </w:t>
      </w:r>
      <w:r>
        <w:rPr>
          <w:rFonts w:ascii="Times New Roman"/>
          <w:b w:val="false"/>
          <w:i w:val="false"/>
          <w:color w:val="000000"/>
          <w:sz w:val="28"/>
        </w:rPr>
        <w:t>Қаулысына</w:t>
      </w:r>
      <w:r>
        <w:rPr>
          <w:rFonts w:ascii="Times New Roman"/>
          <w:b w:val="false"/>
          <w:i w:val="false"/>
          <w:color w:val="000000"/>
          <w:sz w:val="28"/>
        </w:rPr>
        <w:t xml:space="preserve"> (бұдан әрi - </w:t>
      </w:r>
      <w:r>
        <w:rPr>
          <w:rFonts w:ascii="Times New Roman"/>
          <w:b w:val="false"/>
          <w:i w:val="false"/>
          <w:color w:val="000000"/>
          <w:sz w:val="28"/>
        </w:rPr>
        <w:t>Стандарт</w:t>
      </w:r>
      <w:r>
        <w:rPr>
          <w:rFonts w:ascii="Times New Roman"/>
          <w:b w:val="false"/>
          <w:i w:val="false"/>
          <w:color w:val="000000"/>
          <w:sz w:val="28"/>
        </w:rPr>
        <w:t>) сәйкес әзірленді.</w:t>
      </w:r>
      <w:r>
        <w:br/>
      </w:r>
      <w:r>
        <w:rPr>
          <w:rFonts w:ascii="Times New Roman"/>
          <w:b w:val="false"/>
          <w:i w:val="false"/>
          <w:color w:val="000000"/>
          <w:sz w:val="28"/>
        </w:rPr>
        <w:t>
</w:t>
      </w:r>
      <w:r>
        <w:rPr>
          <w:rFonts w:ascii="Times New Roman"/>
          <w:b w:val="false"/>
          <w:i w:val="false"/>
          <w:color w:val="000000"/>
          <w:sz w:val="28"/>
        </w:rPr>
        <w:t>
      2. Мемлекеттiк қызмет Павлодар облысы, Шарбақты ауданы, Шарбақты ауылы, 1 Май көшесі, 18 үй, «Шарбақты ауданының жұмыспен қамту және әлеуметтік бағдарламалар бөлімі» мемлекеттік мекемесімен (бұдан әрі – уәкілетті орган) көрсетіледі, телефоны 8(71836)2-21-83, жұмыс кестесi: демалыс (сенбi, жексенбi) және мереке күндерiн қоспағанда, сағат 13.00-ден 14.30-ға дейiн түскi үзiлiспен күн сайын сағат 9.00-ден 18.30-ға дейiн, электрондық мекенжайы: sherb_zanet@mail.ru</w:t>
      </w:r>
      <w:r>
        <w:br/>
      </w:r>
      <w:r>
        <w:rPr>
          <w:rFonts w:ascii="Times New Roman"/>
          <w:b w:val="false"/>
          <w:i w:val="false"/>
          <w:color w:val="000000"/>
          <w:sz w:val="28"/>
        </w:rPr>
        <w:t>
</w:t>
      </w:r>
      <w:r>
        <w:rPr>
          <w:rFonts w:ascii="Times New Roman"/>
          <w:b w:val="false"/>
          <w:i w:val="false"/>
          <w:color w:val="000000"/>
          <w:sz w:val="28"/>
        </w:rPr>
        <w:t>
      Сондай-ақ мемлекеттік қызмет баламалы негізде Павлодар облысы бойынша «Халыққа қызмет көрсету орталығы» Республикалық мемлекеттік кәсіпорынның филиалы Шарбақты ауданының бөлімі (бұдан әрі – орталық) арқылы көрсетіледі, орталық келесi мекенжайда орналасқан: Павлодар облысы Шарбақты ауданы, Шарбақты ауылы, В.Чайко көшесі, 45/2 үй, телефоны 8(71836)2-33-36, орталықтың жұмыс кестесі: үзіліссіз 9.00-ден бастап 19.00-ге дейін күн сайын, демалыс және мереке күндерін қоспағанда, электрондық мекенжайы: shar_con@mail.ru.</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Тұтынушы алатын көрсетілетін мемлекеттік қызметтің нәтижесі мемлекеттік бюджет қаражаты есебінен қызмет көрсететін мемлекеттік және мемлекеттік емес медициналық-әлеуметтік мекемелерде (ұйымдарда) әлеуметтік қызмет көрсетуге арналған құжаттарды ресімдеу туралы хабарлама не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жеке тұлғаларға: оңалтудың жеке бағдарламасына немесе медициналық ұйымның қорытындысына сәйкес бөгде адамның күтіміне және әлеуметтік қызмет көрсетуге мұқтаж Қазақстан Республикасының азаматтарына, оралмандарға, Қазақстан Республикасының аумағында тұрақты тұратын шетелдіктер мен азаматтығы жоқ адамдарға (бұдан әрі – тұтынушы):</w:t>
      </w:r>
      <w:r>
        <w:br/>
      </w:r>
      <w:r>
        <w:rPr>
          <w:rFonts w:ascii="Times New Roman"/>
          <w:b w:val="false"/>
          <w:i w:val="false"/>
          <w:color w:val="000000"/>
          <w:sz w:val="28"/>
        </w:rPr>
        <w:t>
</w:t>
      </w:r>
      <w:r>
        <w:rPr>
          <w:rFonts w:ascii="Times New Roman"/>
          <w:b w:val="false"/>
          <w:i w:val="false"/>
          <w:color w:val="000000"/>
          <w:sz w:val="28"/>
        </w:rPr>
        <w:t>
      1) жасы он сегізден асқан психоневрологиялық ауруы бар мүгедектерге;</w:t>
      </w:r>
      <w:r>
        <w:br/>
      </w:r>
      <w:r>
        <w:rPr>
          <w:rFonts w:ascii="Times New Roman"/>
          <w:b w:val="false"/>
          <w:i w:val="false"/>
          <w:color w:val="000000"/>
          <w:sz w:val="28"/>
        </w:rPr>
        <w:t>
</w:t>
      </w:r>
      <w:r>
        <w:rPr>
          <w:rFonts w:ascii="Times New Roman"/>
          <w:b w:val="false"/>
          <w:i w:val="false"/>
          <w:color w:val="000000"/>
          <w:sz w:val="28"/>
        </w:rPr>
        <w:t>
      2) психоневрологиялық патологиясы бар немесе тірек-қимыл аппаратының функциясы бұзылған мүгедек балаларға;</w:t>
      </w:r>
      <w:r>
        <w:br/>
      </w:r>
      <w:r>
        <w:rPr>
          <w:rFonts w:ascii="Times New Roman"/>
          <w:b w:val="false"/>
          <w:i w:val="false"/>
          <w:color w:val="000000"/>
          <w:sz w:val="28"/>
        </w:rPr>
        <w:t>
</w:t>
      </w:r>
      <w:r>
        <w:rPr>
          <w:rFonts w:ascii="Times New Roman"/>
          <w:b w:val="false"/>
          <w:i w:val="false"/>
          <w:color w:val="000000"/>
          <w:sz w:val="28"/>
        </w:rPr>
        <w:t>
      3) жалғыз тұратын бірінші, екінші топтағы мүгедектер мен қарттарға көрсетіледі.</w:t>
      </w:r>
    </w:p>
    <w:bookmarkEnd w:id="79"/>
    <w:bookmarkStart w:name="z232" w:id="80"/>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80"/>
    <w:bookmarkStart w:name="z233" w:id="81"/>
    <w:p>
      <w:pPr>
        <w:spacing w:after="0"/>
        <w:ind w:left="0"/>
        <w:jc w:val="both"/>
      </w:pPr>
      <w:r>
        <w:rPr>
          <w:rFonts w:ascii="Times New Roman"/>
          <w:b w:val="false"/>
          <w:i w:val="false"/>
          <w:color w:val="000000"/>
          <w:sz w:val="28"/>
        </w:rPr>
        <w:t>
      6.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тұтынушы қажетті құжаттарды тапсырған сәттен бастап бөлімге өтінген кезде: он жеті жұмыс күні ішінде;</w:t>
      </w:r>
      <w:r>
        <w:br/>
      </w:r>
      <w:r>
        <w:rPr>
          <w:rFonts w:ascii="Times New Roman"/>
          <w:b w:val="false"/>
          <w:i w:val="false"/>
          <w:color w:val="000000"/>
          <w:sz w:val="28"/>
        </w:rPr>
        <w:t>
</w:t>
      </w:r>
      <w:r>
        <w:rPr>
          <w:rFonts w:ascii="Times New Roman"/>
          <w:b w:val="false"/>
          <w:i w:val="false"/>
          <w:color w:val="000000"/>
          <w:sz w:val="28"/>
        </w:rPr>
        <w:t>
      2) тұтынушы қажетті құжаттарды тапсырған сәттен бастап орталық арқылы өтінген кезде: он жеті жұмыс күні ішінде (мемлекеттік қызмет құжатын (нәтиже) қабылдау және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тұтынушы жүгінген күні сол жерде көрсетілетін мемлекеттік қызметті алуға дейін күтудің ең көп рұқсат етілген уақыты (талон алғанға дейін) отыз минуттан аспайды;</w:t>
      </w:r>
      <w:r>
        <w:br/>
      </w:r>
      <w:r>
        <w:rPr>
          <w:rFonts w:ascii="Times New Roman"/>
          <w:b w:val="false"/>
          <w:i w:val="false"/>
          <w:color w:val="000000"/>
          <w:sz w:val="28"/>
        </w:rPr>
        <w:t>
</w:t>
      </w:r>
      <w:r>
        <w:rPr>
          <w:rFonts w:ascii="Times New Roman"/>
          <w:b w:val="false"/>
          <w:i w:val="false"/>
          <w:color w:val="000000"/>
          <w:sz w:val="28"/>
        </w:rPr>
        <w:t>
      тұтынушы жүгінген күні сол жерде көрсетілетін мемлекеттік қызметті алушыға қызмет көрсетудің ең көп рұқсат етілген уақыты уәкілетті органда он бес минуттан аспайды, орталықта отыз минут.</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жағдайда мемлекеттiк қызмет көрсетуден бас тартылады.</w:t>
      </w:r>
    </w:p>
    <w:bookmarkEnd w:id="81"/>
    <w:bookmarkStart w:name="z240" w:id="82"/>
    <w:p>
      <w:pPr>
        <w:spacing w:after="0"/>
        <w:ind w:left="0"/>
        <w:jc w:val="left"/>
      </w:pPr>
      <w:r>
        <w:rPr>
          <w:rFonts w:ascii="Times New Roman"/>
          <w:b/>
          <w:i w:val="false"/>
          <w:color w:val="000000"/>
        </w:rPr>
        <w:t xml:space="preserve"> 
3. Мемлекеттік қызмет көрсету үрдісіндегі іс-әрекет</w:t>
      </w:r>
      <w:r>
        <w:br/>
      </w:r>
      <w:r>
        <w:rPr>
          <w:rFonts w:ascii="Times New Roman"/>
          <w:b/>
          <w:i w:val="false"/>
          <w:color w:val="000000"/>
        </w:rPr>
        <w:t>
(өзара іс-қимыл) тәртібін сипаттау</w:t>
      </w:r>
    </w:p>
    <w:bookmarkEnd w:id="82"/>
    <w:bookmarkStart w:name="z241" w:id="83"/>
    <w:p>
      <w:pPr>
        <w:spacing w:after="0"/>
        <w:ind w:left="0"/>
        <w:jc w:val="both"/>
      </w:pPr>
      <w:r>
        <w:rPr>
          <w:rFonts w:ascii="Times New Roman"/>
          <w:b w:val="false"/>
          <w:i w:val="false"/>
          <w:color w:val="000000"/>
          <w:sz w:val="28"/>
        </w:rPr>
        <w:t>
      9. Осы мемлекеттік қызметті алу үшін тізбесін ұсыну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тапсыру қажет.</w:t>
      </w:r>
      <w:r>
        <w:br/>
      </w:r>
      <w:r>
        <w:rPr>
          <w:rFonts w:ascii="Times New Roman"/>
          <w:b w:val="false"/>
          <w:i w:val="false"/>
          <w:color w:val="000000"/>
          <w:sz w:val="28"/>
        </w:rPr>
        <w:t>
</w:t>
      </w:r>
      <w:r>
        <w:rPr>
          <w:rFonts w:ascii="Times New Roman"/>
          <w:b w:val="false"/>
          <w:i w:val="false"/>
          <w:color w:val="000000"/>
          <w:sz w:val="28"/>
        </w:rPr>
        <w:t>
      10. Барлық қажетті құжаттарды тапсырғаннан кейін тұтынушыға:</w:t>
      </w:r>
      <w:r>
        <w:br/>
      </w:r>
      <w:r>
        <w:rPr>
          <w:rFonts w:ascii="Times New Roman"/>
          <w:b w:val="false"/>
          <w:i w:val="false"/>
          <w:color w:val="000000"/>
          <w:sz w:val="28"/>
        </w:rPr>
        <w:t>
</w:t>
      </w:r>
      <w:r>
        <w:rPr>
          <w:rFonts w:ascii="Times New Roman"/>
          <w:b w:val="false"/>
          <w:i w:val="false"/>
          <w:color w:val="000000"/>
          <w:sz w:val="28"/>
        </w:rPr>
        <w:t>
      1) уәкілетті органда – өтініш берушінің тіркелген және мемлекеттік қызметті алу күні, құжаттарды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2) орталықта – Стандарттың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деректемелерді көрсете отырып өтінішті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процесіне келесі құрылымдық-функционалдық бірліктер қатысады:</w:t>
      </w:r>
      <w:r>
        <w:br/>
      </w:r>
      <w:r>
        <w:rPr>
          <w:rFonts w:ascii="Times New Roman"/>
          <w:b w:val="false"/>
          <w:i w:val="false"/>
          <w:color w:val="000000"/>
          <w:sz w:val="28"/>
        </w:rPr>
        <w:t>
</w:t>
      </w:r>
      <w:r>
        <w:rPr>
          <w:rFonts w:ascii="Times New Roman"/>
          <w:b w:val="false"/>
          <w:i w:val="false"/>
          <w:color w:val="000000"/>
          <w:sz w:val="28"/>
        </w:rPr>
        <w:t>
      1) уәкілетті органның бас маманы;</w:t>
      </w:r>
      <w:r>
        <w:br/>
      </w:r>
      <w:r>
        <w:rPr>
          <w:rFonts w:ascii="Times New Roman"/>
          <w:b w:val="false"/>
          <w:i w:val="false"/>
          <w:color w:val="000000"/>
          <w:sz w:val="28"/>
        </w:rPr>
        <w:t>
</w:t>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12. Әрбір құрылымдық-функционалдық бірліктердің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және құрылымдық-функционалдық бірліктер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83"/>
    <w:bookmarkStart w:name="z250" w:id="84"/>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84"/>
    <w:bookmarkStart w:name="z251" w:id="85"/>
    <w:p>
      <w:pPr>
        <w:spacing w:after="0"/>
        <w:ind w:left="0"/>
        <w:jc w:val="both"/>
      </w:pPr>
      <w:r>
        <w:rPr>
          <w:rFonts w:ascii="Times New Roman"/>
          <w:b w:val="false"/>
          <w:i w:val="false"/>
          <w:color w:val="000000"/>
          <w:sz w:val="28"/>
        </w:rPr>
        <w:t>
      14. Уәкілетті органның басшысы және қызметкері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85"/>
    <w:bookmarkStart w:name="z252" w:id="86"/>
    <w:p>
      <w:pPr>
        <w:spacing w:after="0"/>
        <w:ind w:left="0"/>
        <w:jc w:val="both"/>
      </w:pPr>
      <w:r>
        <w:rPr>
          <w:rFonts w:ascii="Times New Roman"/>
          <w:b w:val="false"/>
          <w:i w:val="false"/>
          <w:color w:val="000000"/>
          <w:sz w:val="28"/>
        </w:rPr>
        <w:t xml:space="preserve">
«Мемлекеттік бюджет қаражаты </w:t>
      </w:r>
      <w:r>
        <w:br/>
      </w:r>
      <w:r>
        <w:rPr>
          <w:rFonts w:ascii="Times New Roman"/>
          <w:b w:val="false"/>
          <w:i w:val="false"/>
          <w:color w:val="000000"/>
          <w:sz w:val="28"/>
        </w:rPr>
        <w:t xml:space="preserve">
есебінен қызмет көрсететін  </w:t>
      </w:r>
      <w:r>
        <w:br/>
      </w:r>
      <w:r>
        <w:rPr>
          <w:rFonts w:ascii="Times New Roman"/>
          <w:b w:val="false"/>
          <w:i w:val="false"/>
          <w:color w:val="000000"/>
          <w:sz w:val="28"/>
        </w:rPr>
        <w:t xml:space="preserve">
мемлекеттік және мемлекеттік </w:t>
      </w:r>
      <w:r>
        <w:br/>
      </w:r>
      <w:r>
        <w:rPr>
          <w:rFonts w:ascii="Times New Roman"/>
          <w:b w:val="false"/>
          <w:i w:val="false"/>
          <w:color w:val="000000"/>
          <w:sz w:val="28"/>
        </w:rPr>
        <w:t xml:space="preserve">
емес медициналық-әлеуметтік </w:t>
      </w:r>
      <w:r>
        <w:br/>
      </w:r>
      <w:r>
        <w:rPr>
          <w:rFonts w:ascii="Times New Roman"/>
          <w:b w:val="false"/>
          <w:i w:val="false"/>
          <w:color w:val="000000"/>
          <w:sz w:val="28"/>
        </w:rPr>
        <w:t xml:space="preserve">
мекемелерде (ұйымдарда)   </w:t>
      </w:r>
      <w:r>
        <w:br/>
      </w:r>
      <w:r>
        <w:rPr>
          <w:rFonts w:ascii="Times New Roman"/>
          <w:b w:val="false"/>
          <w:i w:val="false"/>
          <w:color w:val="000000"/>
          <w:sz w:val="28"/>
        </w:rPr>
        <w:t xml:space="preserve">
әлеуметтік қызмет көрсетуге  </w:t>
      </w:r>
      <w:r>
        <w:br/>
      </w:r>
      <w:r>
        <w:rPr>
          <w:rFonts w:ascii="Times New Roman"/>
          <w:b w:val="false"/>
          <w:i w:val="false"/>
          <w:color w:val="000000"/>
          <w:sz w:val="28"/>
        </w:rPr>
        <w:t xml:space="preserve">
арналған құжаттарды ресімдеу»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86"/>
    <w:bookmarkStart w:name="z253" w:id="87"/>
    <w:p>
      <w:pPr>
        <w:spacing w:after="0"/>
        <w:ind w:left="0"/>
        <w:jc w:val="left"/>
      </w:pPr>
      <w:r>
        <w:rPr>
          <w:rFonts w:ascii="Times New Roman"/>
          <w:b/>
          <w:i w:val="false"/>
          <w:color w:val="000000"/>
        </w:rPr>
        <w:t xml:space="preserve"> 
Құрылымдық-функционалдық бірліктердің әкімшілік әрекеттерінің</w:t>
      </w:r>
      <w:r>
        <w:br/>
      </w:r>
      <w:r>
        <w:rPr>
          <w:rFonts w:ascii="Times New Roman"/>
          <w:b/>
          <w:i w:val="false"/>
          <w:color w:val="000000"/>
        </w:rPr>
        <w:t>
(процедураларының) жүйелілігі және өзара әрекеттері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
        <w:gridCol w:w="2380"/>
        <w:gridCol w:w="2090"/>
        <w:gridCol w:w="2276"/>
        <w:gridCol w:w="2090"/>
        <w:gridCol w:w="2235"/>
        <w:gridCol w:w="2299"/>
      </w:tblGrid>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барысы, ағымы)</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ағымының)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сипаттамасы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ебептерi көрсетiлген жауапты дайындау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жауаптың жобасын қарастыру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тiркеу</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 құжат, ұйымдастыру-басқарушы шешім)</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қабылдағандығы туралы талон</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себептерi көрсетiлген жауап жобасы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жауапқа қол қою</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ебептерi көрсетiлген жауапты беру</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мерзімі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 ішінде</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 ішінде</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bl>
    <w:bookmarkStart w:name="z254" w:id="88"/>
    <w:p>
      <w:pPr>
        <w:spacing w:after="0"/>
        <w:ind w:left="0"/>
        <w:jc w:val="both"/>
      </w:pPr>
      <w:r>
        <w:rPr>
          <w:rFonts w:ascii="Times New Roman"/>
          <w:b w:val="false"/>
          <w:i w:val="false"/>
          <w:color w:val="000000"/>
          <w:sz w:val="28"/>
        </w:rPr>
        <w:t xml:space="preserve">
«Мемлекеттік бюджет қаражаты </w:t>
      </w:r>
      <w:r>
        <w:br/>
      </w:r>
      <w:r>
        <w:rPr>
          <w:rFonts w:ascii="Times New Roman"/>
          <w:b w:val="false"/>
          <w:i w:val="false"/>
          <w:color w:val="000000"/>
          <w:sz w:val="28"/>
        </w:rPr>
        <w:t xml:space="preserve">
есебінен қызмет көрсететін  </w:t>
      </w:r>
      <w:r>
        <w:br/>
      </w:r>
      <w:r>
        <w:rPr>
          <w:rFonts w:ascii="Times New Roman"/>
          <w:b w:val="false"/>
          <w:i w:val="false"/>
          <w:color w:val="000000"/>
          <w:sz w:val="28"/>
        </w:rPr>
        <w:t xml:space="preserve">
мемлекеттік және мемлекеттік </w:t>
      </w:r>
      <w:r>
        <w:br/>
      </w:r>
      <w:r>
        <w:rPr>
          <w:rFonts w:ascii="Times New Roman"/>
          <w:b w:val="false"/>
          <w:i w:val="false"/>
          <w:color w:val="000000"/>
          <w:sz w:val="28"/>
        </w:rPr>
        <w:t xml:space="preserve">
емес медициналық-әлеуметтік </w:t>
      </w:r>
      <w:r>
        <w:br/>
      </w:r>
      <w:r>
        <w:rPr>
          <w:rFonts w:ascii="Times New Roman"/>
          <w:b w:val="false"/>
          <w:i w:val="false"/>
          <w:color w:val="000000"/>
          <w:sz w:val="28"/>
        </w:rPr>
        <w:t xml:space="preserve">
мекемелерде (ұйымдарда)   </w:t>
      </w:r>
      <w:r>
        <w:br/>
      </w:r>
      <w:r>
        <w:rPr>
          <w:rFonts w:ascii="Times New Roman"/>
          <w:b w:val="false"/>
          <w:i w:val="false"/>
          <w:color w:val="000000"/>
          <w:sz w:val="28"/>
        </w:rPr>
        <w:t xml:space="preserve">
әлеуметтік қызмет көрсетуге  </w:t>
      </w:r>
      <w:r>
        <w:br/>
      </w:r>
      <w:r>
        <w:rPr>
          <w:rFonts w:ascii="Times New Roman"/>
          <w:b w:val="false"/>
          <w:i w:val="false"/>
          <w:color w:val="000000"/>
          <w:sz w:val="28"/>
        </w:rPr>
        <w:t xml:space="preserve">
арналған құжаттарды ресімдеу»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88"/>
    <w:bookmarkStart w:name="z255" w:id="89"/>
    <w:p>
      <w:pPr>
        <w:spacing w:after="0"/>
        <w:ind w:left="0"/>
        <w:jc w:val="left"/>
      </w:pPr>
      <w:r>
        <w:rPr>
          <w:rFonts w:ascii="Times New Roman"/>
          <w:b/>
          <w:i w:val="false"/>
          <w:color w:val="000000"/>
        </w:rPr>
        <w:t xml:space="preserve"> 
Құрылымдық-функционалдық бірліктер жүрісінде әкімшілік</w:t>
      </w:r>
      <w:r>
        <w:br/>
      </w:r>
      <w:r>
        <w:rPr>
          <w:rFonts w:ascii="Times New Roman"/>
          <w:b/>
          <w:i w:val="false"/>
          <w:color w:val="000000"/>
        </w:rPr>
        <w:t>
әрекеттердің логикалық жүйелілігі арасындағы</w:t>
      </w:r>
      <w:r>
        <w:br/>
      </w:r>
      <w:r>
        <w:rPr>
          <w:rFonts w:ascii="Times New Roman"/>
          <w:b/>
          <w:i w:val="false"/>
          <w:color w:val="000000"/>
        </w:rPr>
        <w:t>
қарым-қатынасты көрсететін сызба</w:t>
      </w:r>
    </w:p>
    <w:bookmarkEnd w:id="89"/>
    <w:p>
      <w:pPr>
        <w:spacing w:after="0"/>
        <w:ind w:left="0"/>
        <w:jc w:val="both"/>
      </w:pPr>
      <w:r>
        <w:drawing>
          <wp:inline distT="0" distB="0" distL="0" distR="0">
            <wp:extent cx="8077200" cy="679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077200" cy="6794500"/>
                    </a:xfrm>
                    <a:prstGeom prst="rect">
                      <a:avLst/>
                    </a:prstGeom>
                  </pic:spPr>
                </pic:pic>
              </a:graphicData>
            </a:graphic>
          </wp:inline>
        </w:drawing>
      </w:r>
    </w:p>
    <w:bookmarkStart w:name="z256" w:id="90"/>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xml:space="preserve">
Шарбақты ауданы әкімдігінің </w:t>
      </w:r>
      <w:r>
        <w:br/>
      </w:r>
      <w:r>
        <w:rPr>
          <w:rFonts w:ascii="Times New Roman"/>
          <w:b w:val="false"/>
          <w:i w:val="false"/>
          <w:color w:val="000000"/>
          <w:sz w:val="28"/>
        </w:rPr>
        <w:t xml:space="preserve">
2012 жылғы 27 желтоқсандағы </w:t>
      </w:r>
      <w:r>
        <w:br/>
      </w:r>
      <w:r>
        <w:rPr>
          <w:rFonts w:ascii="Times New Roman"/>
          <w:b w:val="false"/>
          <w:i w:val="false"/>
          <w:color w:val="000000"/>
          <w:sz w:val="28"/>
        </w:rPr>
        <w:t>
№ 435/10 қаулысымен бекітілген</w:t>
      </w:r>
    </w:p>
    <w:bookmarkEnd w:id="90"/>
    <w:bookmarkStart w:name="z257" w:id="91"/>
    <w:p>
      <w:pPr>
        <w:spacing w:after="0"/>
        <w:ind w:left="0"/>
        <w:jc w:val="left"/>
      </w:pPr>
      <w:r>
        <w:rPr>
          <w:rFonts w:ascii="Times New Roman"/>
          <w:b/>
          <w:i w:val="false"/>
          <w:color w:val="000000"/>
        </w:rPr>
        <w:t xml:space="preserve"> 
«Жалғызілікті, жалғыз тұратын қарттарға, бөгде адамның күтіміне</w:t>
      </w:r>
      <w:r>
        <w:br/>
      </w:r>
      <w:r>
        <w:rPr>
          <w:rFonts w:ascii="Times New Roman"/>
          <w:b/>
          <w:i w:val="false"/>
          <w:color w:val="000000"/>
        </w:rPr>
        <w:t>
және жәрдеміне мұқтаж мүгедектерге және мүгедек балаларға үйде</w:t>
      </w:r>
      <w:r>
        <w:br/>
      </w:r>
      <w:r>
        <w:rPr>
          <w:rFonts w:ascii="Times New Roman"/>
          <w:b/>
          <w:i w:val="false"/>
          <w:color w:val="000000"/>
        </w:rPr>
        <w:t>
әлеуметтік қызмет көрсетуге құжаттарды ресімдеу» мемлекеттік</w:t>
      </w:r>
      <w:r>
        <w:br/>
      </w:r>
      <w:r>
        <w:rPr>
          <w:rFonts w:ascii="Times New Roman"/>
          <w:b/>
          <w:i w:val="false"/>
          <w:color w:val="000000"/>
        </w:rPr>
        <w:t>
қызмет регламенті</w:t>
      </w:r>
    </w:p>
    <w:bookmarkEnd w:id="91"/>
    <w:bookmarkStart w:name="z258" w:id="92"/>
    <w:p>
      <w:pPr>
        <w:spacing w:after="0"/>
        <w:ind w:left="0"/>
        <w:jc w:val="left"/>
      </w:pPr>
      <w:r>
        <w:rPr>
          <w:rFonts w:ascii="Times New Roman"/>
          <w:b/>
          <w:i w:val="false"/>
          <w:color w:val="000000"/>
        </w:rPr>
        <w:t xml:space="preserve"> 
1. Жалпы ережелер</w:t>
      </w:r>
    </w:p>
    <w:bookmarkEnd w:id="92"/>
    <w:bookmarkStart w:name="z259" w:id="93"/>
    <w:p>
      <w:pPr>
        <w:spacing w:after="0"/>
        <w:ind w:left="0"/>
        <w:jc w:val="both"/>
      </w:pPr>
      <w:r>
        <w:rPr>
          <w:rFonts w:ascii="Times New Roman"/>
          <w:b w:val="false"/>
          <w:i w:val="false"/>
          <w:color w:val="000000"/>
          <w:sz w:val="28"/>
        </w:rPr>
        <w:t>
      1. Осы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мемлекеттік қызмет регламенті (бұдан әрi – мемлекеттік қызмет)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 394 </w:t>
      </w:r>
      <w:r>
        <w:rPr>
          <w:rFonts w:ascii="Times New Roman"/>
          <w:b w:val="false"/>
          <w:i w:val="false"/>
          <w:color w:val="000000"/>
          <w:sz w:val="28"/>
        </w:rPr>
        <w:t>Қаулысына</w:t>
      </w:r>
      <w:r>
        <w:rPr>
          <w:rFonts w:ascii="Times New Roman"/>
          <w:b w:val="false"/>
          <w:i w:val="false"/>
          <w:color w:val="000000"/>
          <w:sz w:val="28"/>
        </w:rPr>
        <w:t xml:space="preserve"> (бұдан әрi - </w:t>
      </w:r>
      <w:r>
        <w:rPr>
          <w:rFonts w:ascii="Times New Roman"/>
          <w:b w:val="false"/>
          <w:i w:val="false"/>
          <w:color w:val="000000"/>
          <w:sz w:val="28"/>
        </w:rPr>
        <w:t>Стандарт</w:t>
      </w:r>
      <w:r>
        <w:rPr>
          <w:rFonts w:ascii="Times New Roman"/>
          <w:b w:val="false"/>
          <w:i w:val="false"/>
          <w:color w:val="000000"/>
          <w:sz w:val="28"/>
        </w:rPr>
        <w:t>) сәйкес әзірленді.</w:t>
      </w:r>
      <w:r>
        <w:br/>
      </w:r>
      <w:r>
        <w:rPr>
          <w:rFonts w:ascii="Times New Roman"/>
          <w:b w:val="false"/>
          <w:i w:val="false"/>
          <w:color w:val="000000"/>
          <w:sz w:val="28"/>
        </w:rPr>
        <w:t>
</w:t>
      </w:r>
      <w:r>
        <w:rPr>
          <w:rFonts w:ascii="Times New Roman"/>
          <w:b w:val="false"/>
          <w:i w:val="false"/>
          <w:color w:val="000000"/>
          <w:sz w:val="28"/>
        </w:rPr>
        <w:t>
      2. Мемлекеттiк қызмет Павлодар облысы, Шарбақты ауданы, Шарбақты ауылы, 1 Май көшесі, 18 үй, «Шарбақты ауданының жұмыспен қамту және әлеуметтік бағдарламалар бөлімі» мемлекеттік мекемесімен (бұдан әрі – уәкілетті орган) көрсетіледі, телефоны 8(71836)2-21-83, жұмыс кестесi: демалыс (сенбi, жексенбi) және мереке күндерiн қоспағанда, сағат 13.00-ден 14.30-ға дейiн түскi үзiлiспен күн сайын сағат 9.00-ден 18.30-ға дейiн, электрондық мекенжайы: sherb_zanet@mail.ru</w:t>
      </w:r>
      <w:r>
        <w:br/>
      </w:r>
      <w:r>
        <w:rPr>
          <w:rFonts w:ascii="Times New Roman"/>
          <w:b w:val="false"/>
          <w:i w:val="false"/>
          <w:color w:val="000000"/>
          <w:sz w:val="28"/>
        </w:rPr>
        <w:t>
</w:t>
      </w:r>
      <w:r>
        <w:rPr>
          <w:rFonts w:ascii="Times New Roman"/>
          <w:b w:val="false"/>
          <w:i w:val="false"/>
          <w:color w:val="000000"/>
          <w:sz w:val="28"/>
        </w:rPr>
        <w:t>
      Сондай-ақ мемлекеттік қызмет баламалы негізде Павлодар облысы бойынша «Халыққа қызмет көрсету орталығы» Республикалық мемлекеттік кәсіпорынның филиалы Шарбақты ауданының бөлімі (бұдан әрі – орталық) арқылы көрсетіледі, орталық келесi мекенжайда орналасқан: Павлодар облысы Шарбақты ауданы, Шарбақты ауылы, В.Чайко көшесі, 45/2 үй, телефоны 8(71836)2-33-36, орталықтың жұмыс кестесі: үзіліссіз 9.00-ден бастап 19.00-ге дейін күн сайын, демалыс және мереке күндерін қоспағанда, электрондық мекенжайы: shar_con@mail.ru.</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Тұтынушы алатын көрсетілетін мемлекеттік қызметтің нәтижесі үйде әлеуметтік қызмет көрсетуге құжаттарды ресімдеу туралы хабарлама не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жеке тұлғаларға: оңалтудың жеке бағдарламасына немесе медициналық ұйымның қорытындысына сәйкес бөгде адамның күтіміне және әлеуметтік қызмет көрсетуге мұқтаж Қазақстан Республикасының азаматтарына, оралмандарға, Қазақстан Республикасының аумағында тұрақты тұратын шетелдіктер мен азаматтығы жоқ адамдарға (бұдан әрі – тұтынушылар):</w:t>
      </w:r>
      <w:r>
        <w:br/>
      </w:r>
      <w:r>
        <w:rPr>
          <w:rFonts w:ascii="Times New Roman"/>
          <w:b w:val="false"/>
          <w:i w:val="false"/>
          <w:color w:val="000000"/>
          <w:sz w:val="28"/>
        </w:rPr>
        <w:t>
</w:t>
      </w:r>
      <w:r>
        <w:rPr>
          <w:rFonts w:ascii="Times New Roman"/>
          <w:b w:val="false"/>
          <w:i w:val="false"/>
          <w:color w:val="000000"/>
          <w:sz w:val="28"/>
        </w:rPr>
        <w:t>
      1) жалғызiлiктi, жалғыз тұратын бірінші, екінші топтағы мүгедектер мен қарттарға;</w:t>
      </w:r>
      <w:r>
        <w:br/>
      </w:r>
      <w:r>
        <w:rPr>
          <w:rFonts w:ascii="Times New Roman"/>
          <w:b w:val="false"/>
          <w:i w:val="false"/>
          <w:color w:val="000000"/>
          <w:sz w:val="28"/>
        </w:rPr>
        <w:t>
</w:t>
      </w:r>
      <w:r>
        <w:rPr>
          <w:rFonts w:ascii="Times New Roman"/>
          <w:b w:val="false"/>
          <w:i w:val="false"/>
          <w:color w:val="000000"/>
          <w:sz w:val="28"/>
        </w:rPr>
        <w:t>
      2) отбасында тұратын тірек-қимыл аппараты бұзылған мүгедек балаларға;</w:t>
      </w:r>
      <w:r>
        <w:br/>
      </w:r>
      <w:r>
        <w:rPr>
          <w:rFonts w:ascii="Times New Roman"/>
          <w:b w:val="false"/>
          <w:i w:val="false"/>
          <w:color w:val="000000"/>
          <w:sz w:val="28"/>
        </w:rPr>
        <w:t>
</w:t>
      </w:r>
      <w:r>
        <w:rPr>
          <w:rFonts w:ascii="Times New Roman"/>
          <w:b w:val="false"/>
          <w:i w:val="false"/>
          <w:color w:val="000000"/>
          <w:sz w:val="28"/>
        </w:rPr>
        <w:t>
      3) отбасында тұратын психоневрологиялық патологиясы бар мүгедек балаларға;</w:t>
      </w:r>
      <w:r>
        <w:br/>
      </w:r>
      <w:r>
        <w:rPr>
          <w:rFonts w:ascii="Times New Roman"/>
          <w:b w:val="false"/>
          <w:i w:val="false"/>
          <w:color w:val="000000"/>
          <w:sz w:val="28"/>
        </w:rPr>
        <w:t>
</w:t>
      </w:r>
      <w:r>
        <w:rPr>
          <w:rFonts w:ascii="Times New Roman"/>
          <w:b w:val="false"/>
          <w:i w:val="false"/>
          <w:color w:val="000000"/>
          <w:sz w:val="28"/>
        </w:rPr>
        <w:t>
      4) отбасында тұратын психоневрологиялық аурулары бар 18 жастан асқан адамдарға көрсетіледі.</w:t>
      </w:r>
    </w:p>
    <w:bookmarkEnd w:id="93"/>
    <w:bookmarkStart w:name="z269" w:id="94"/>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94"/>
    <w:bookmarkStart w:name="z270" w:id="95"/>
    <w:p>
      <w:pPr>
        <w:spacing w:after="0"/>
        <w:ind w:left="0"/>
        <w:jc w:val="both"/>
      </w:pPr>
      <w:r>
        <w:rPr>
          <w:rFonts w:ascii="Times New Roman"/>
          <w:b w:val="false"/>
          <w:i w:val="false"/>
          <w:color w:val="000000"/>
          <w:sz w:val="28"/>
        </w:rPr>
        <w:t>
      6.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мерзімдері тұтынушының қажетті құжаттарды тапсырған сәтінен бастап:</w:t>
      </w:r>
      <w:r>
        <w:br/>
      </w:r>
      <w:r>
        <w:rPr>
          <w:rFonts w:ascii="Times New Roman"/>
          <w:b w:val="false"/>
          <w:i w:val="false"/>
          <w:color w:val="000000"/>
          <w:sz w:val="28"/>
        </w:rPr>
        <w:t>
</w:t>
      </w:r>
      <w:r>
        <w:rPr>
          <w:rFonts w:ascii="Times New Roman"/>
          <w:b w:val="false"/>
          <w:i w:val="false"/>
          <w:color w:val="000000"/>
          <w:sz w:val="28"/>
        </w:rPr>
        <w:t>
      2) уәкілетті органға жүгінгенде он төрт жұмыс күні ішінде;</w:t>
      </w:r>
      <w:r>
        <w:br/>
      </w:r>
      <w:r>
        <w:rPr>
          <w:rFonts w:ascii="Times New Roman"/>
          <w:b w:val="false"/>
          <w:i w:val="false"/>
          <w:color w:val="000000"/>
          <w:sz w:val="28"/>
        </w:rPr>
        <w:t>
</w:t>
      </w:r>
      <w:r>
        <w:rPr>
          <w:rFonts w:ascii="Times New Roman"/>
          <w:b w:val="false"/>
          <w:i w:val="false"/>
          <w:color w:val="000000"/>
          <w:sz w:val="28"/>
        </w:rPr>
        <w:t>
      3) орталыққа жүгінгенде он төрт жұмыс күні ішінде (мемлекеттік қызметтің құжатын (нәтиже) қабылдау және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Тұтынушы жүгінген күні сол жерде көрсетілетін мемлекеттік қызметті алуға дейін күтудің ең көп рұқсат етілген уақыты отыз минуттан аспайды;</w:t>
      </w:r>
      <w:r>
        <w:br/>
      </w:r>
      <w:r>
        <w:rPr>
          <w:rFonts w:ascii="Times New Roman"/>
          <w:b w:val="false"/>
          <w:i w:val="false"/>
          <w:color w:val="000000"/>
          <w:sz w:val="28"/>
        </w:rPr>
        <w:t>
</w:t>
      </w:r>
      <w:r>
        <w:rPr>
          <w:rFonts w:ascii="Times New Roman"/>
          <w:b w:val="false"/>
          <w:i w:val="false"/>
          <w:color w:val="000000"/>
          <w:sz w:val="28"/>
        </w:rPr>
        <w:t>
      Тұтынушы жүгінген күні сол жерде көрсетілетін мемлекеттік қызметті тұтынушыға қызмет көрсетудің ең көп рұқсат етілген уақыты уәкілетті органда он бес минуттан, орталықта отыз минуттан аспайды.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жағдайда мемлекеттiк қызмет көрсетуден бас тартылады.</w:t>
      </w:r>
    </w:p>
    <w:bookmarkEnd w:id="95"/>
    <w:bookmarkStart w:name="z278" w:id="96"/>
    <w:p>
      <w:pPr>
        <w:spacing w:after="0"/>
        <w:ind w:left="0"/>
        <w:jc w:val="left"/>
      </w:pPr>
      <w:r>
        <w:rPr>
          <w:rFonts w:ascii="Times New Roman"/>
          <w:b/>
          <w:i w:val="false"/>
          <w:color w:val="000000"/>
        </w:rPr>
        <w:t xml:space="preserve"> 
3. Мемлекеттік қызмет көрсету үрдісіндегі іс-әрекет</w:t>
      </w:r>
      <w:r>
        <w:br/>
      </w:r>
      <w:r>
        <w:rPr>
          <w:rFonts w:ascii="Times New Roman"/>
          <w:b/>
          <w:i w:val="false"/>
          <w:color w:val="000000"/>
        </w:rPr>
        <w:t>
(өзара іс-қимыл) тәртібін сипаттау</w:t>
      </w:r>
    </w:p>
    <w:bookmarkEnd w:id="96"/>
    <w:bookmarkStart w:name="z279" w:id="97"/>
    <w:p>
      <w:pPr>
        <w:spacing w:after="0"/>
        <w:ind w:left="0"/>
        <w:jc w:val="both"/>
      </w:pPr>
      <w:r>
        <w:rPr>
          <w:rFonts w:ascii="Times New Roman"/>
          <w:b w:val="false"/>
          <w:i w:val="false"/>
          <w:color w:val="000000"/>
          <w:sz w:val="28"/>
        </w:rPr>
        <w:t>
      9. Осы мемлекеттік қызметті алу үшін тізбесін ұсыну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тапсыру қажет.</w:t>
      </w:r>
      <w:r>
        <w:br/>
      </w:r>
      <w:r>
        <w:rPr>
          <w:rFonts w:ascii="Times New Roman"/>
          <w:b w:val="false"/>
          <w:i w:val="false"/>
          <w:color w:val="000000"/>
          <w:sz w:val="28"/>
        </w:rPr>
        <w:t>
</w:t>
      </w:r>
      <w:r>
        <w:rPr>
          <w:rFonts w:ascii="Times New Roman"/>
          <w:b w:val="false"/>
          <w:i w:val="false"/>
          <w:color w:val="000000"/>
          <w:sz w:val="28"/>
        </w:rPr>
        <w:t>
      10. Барлық қажетті құжаттарды тапсырғаннан кейін тұтынушыға:</w:t>
      </w:r>
      <w:r>
        <w:br/>
      </w:r>
      <w:r>
        <w:rPr>
          <w:rFonts w:ascii="Times New Roman"/>
          <w:b w:val="false"/>
          <w:i w:val="false"/>
          <w:color w:val="000000"/>
          <w:sz w:val="28"/>
        </w:rPr>
        <w:t>
</w:t>
      </w:r>
      <w:r>
        <w:rPr>
          <w:rFonts w:ascii="Times New Roman"/>
          <w:b w:val="false"/>
          <w:i w:val="false"/>
          <w:color w:val="000000"/>
          <w:sz w:val="28"/>
        </w:rPr>
        <w:t>
      1) уәкілетті органда – мемлекеттік қызмет алуға тұтынушы тіркелген және алатын күні,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2) орталықта – өтініштің нөмірі және қабылдаған күні, сұралатын мемлекеттік қызметтің түрі, сұралатын мемлекеттік қызметтің күні (уақыты) және орны, өтінішті қабылдаған орталық инспекторының тегі, аты, әкесінің аты көрсетілген өтінішті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процесіне келесі құрылымдық-функционалдық бірліктер қатысады:</w:t>
      </w:r>
      <w:r>
        <w:br/>
      </w:r>
      <w:r>
        <w:rPr>
          <w:rFonts w:ascii="Times New Roman"/>
          <w:b w:val="false"/>
          <w:i w:val="false"/>
          <w:color w:val="000000"/>
          <w:sz w:val="28"/>
        </w:rPr>
        <w:t>
</w:t>
      </w:r>
      <w:r>
        <w:rPr>
          <w:rFonts w:ascii="Times New Roman"/>
          <w:b w:val="false"/>
          <w:i w:val="false"/>
          <w:color w:val="000000"/>
          <w:sz w:val="28"/>
        </w:rPr>
        <w:t>
      1) уәкілетті органның бас маманы;</w:t>
      </w:r>
      <w:r>
        <w:br/>
      </w:r>
      <w:r>
        <w:rPr>
          <w:rFonts w:ascii="Times New Roman"/>
          <w:b w:val="false"/>
          <w:i w:val="false"/>
          <w:color w:val="000000"/>
          <w:sz w:val="28"/>
        </w:rPr>
        <w:t>
</w:t>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12. Әрбір құрылымдық-функционалдық бірліктердің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және құрылымдық-функционалдық бірліктер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97"/>
    <w:bookmarkStart w:name="z288" w:id="98"/>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98"/>
    <w:bookmarkStart w:name="z289" w:id="99"/>
    <w:p>
      <w:pPr>
        <w:spacing w:after="0"/>
        <w:ind w:left="0"/>
        <w:jc w:val="both"/>
      </w:pPr>
      <w:r>
        <w:rPr>
          <w:rFonts w:ascii="Times New Roman"/>
          <w:b w:val="false"/>
          <w:i w:val="false"/>
          <w:color w:val="000000"/>
          <w:sz w:val="28"/>
        </w:rPr>
        <w:t>
      14. Уәкілетті органның басшысы және қызметкері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99"/>
    <w:bookmarkStart w:name="z290" w:id="100"/>
    <w:p>
      <w:pPr>
        <w:spacing w:after="0"/>
        <w:ind w:left="0"/>
        <w:jc w:val="both"/>
      </w:pPr>
      <w:r>
        <w:rPr>
          <w:rFonts w:ascii="Times New Roman"/>
          <w:b w:val="false"/>
          <w:i w:val="false"/>
          <w:color w:val="000000"/>
          <w:sz w:val="28"/>
        </w:rPr>
        <w:t>
«Жалғызілікті, жалғыз тұратын</w:t>
      </w:r>
      <w:r>
        <w:br/>
      </w:r>
      <w:r>
        <w:rPr>
          <w:rFonts w:ascii="Times New Roman"/>
          <w:b w:val="false"/>
          <w:i w:val="false"/>
          <w:color w:val="000000"/>
          <w:sz w:val="28"/>
        </w:rPr>
        <w:t xml:space="preserve">
қарттарға, бөгде адамның   </w:t>
      </w:r>
      <w:r>
        <w:br/>
      </w:r>
      <w:r>
        <w:rPr>
          <w:rFonts w:ascii="Times New Roman"/>
          <w:b w:val="false"/>
          <w:i w:val="false"/>
          <w:color w:val="000000"/>
          <w:sz w:val="28"/>
        </w:rPr>
        <w:t>
күтіміне және жәрдеміне мұқтаж</w:t>
      </w:r>
      <w:r>
        <w:br/>
      </w:r>
      <w:r>
        <w:rPr>
          <w:rFonts w:ascii="Times New Roman"/>
          <w:b w:val="false"/>
          <w:i w:val="false"/>
          <w:color w:val="000000"/>
          <w:sz w:val="28"/>
        </w:rPr>
        <w:t xml:space="preserve">
мүгедектерге және мүгедек  </w:t>
      </w:r>
      <w:r>
        <w:br/>
      </w:r>
      <w:r>
        <w:rPr>
          <w:rFonts w:ascii="Times New Roman"/>
          <w:b w:val="false"/>
          <w:i w:val="false"/>
          <w:color w:val="000000"/>
          <w:sz w:val="28"/>
        </w:rPr>
        <w:t xml:space="preserve">
балаларға үйде әлеуметтік  </w:t>
      </w:r>
      <w:r>
        <w:br/>
      </w:r>
      <w:r>
        <w:rPr>
          <w:rFonts w:ascii="Times New Roman"/>
          <w:b w:val="false"/>
          <w:i w:val="false"/>
          <w:color w:val="000000"/>
          <w:sz w:val="28"/>
        </w:rPr>
        <w:t xml:space="preserve">
қызмет көрсетуге құжаттарды  </w:t>
      </w:r>
      <w:r>
        <w:br/>
      </w:r>
      <w:r>
        <w:rPr>
          <w:rFonts w:ascii="Times New Roman"/>
          <w:b w:val="false"/>
          <w:i w:val="false"/>
          <w:color w:val="000000"/>
          <w:sz w:val="28"/>
        </w:rPr>
        <w:t xml:space="preserve">
ресімдеу» мемлекеттік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1-қосымша          </w:t>
      </w:r>
    </w:p>
    <w:bookmarkEnd w:id="100"/>
    <w:bookmarkStart w:name="z291" w:id="101"/>
    <w:p>
      <w:pPr>
        <w:spacing w:after="0"/>
        <w:ind w:left="0"/>
        <w:jc w:val="left"/>
      </w:pPr>
      <w:r>
        <w:rPr>
          <w:rFonts w:ascii="Times New Roman"/>
          <w:b/>
          <w:i w:val="false"/>
          <w:color w:val="000000"/>
        </w:rPr>
        <w:t xml:space="preserve"> 
Құрылымдық-функционалдық бірліктердің әкімшілік әрекеттерінің</w:t>
      </w:r>
      <w:r>
        <w:br/>
      </w:r>
      <w:r>
        <w:rPr>
          <w:rFonts w:ascii="Times New Roman"/>
          <w:b/>
          <w:i w:val="false"/>
          <w:color w:val="000000"/>
        </w:rPr>
        <w:t>
(процедураларының) жүйелілігі және өзара әрекеттері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
        <w:gridCol w:w="2380"/>
        <w:gridCol w:w="2089"/>
        <w:gridCol w:w="2276"/>
        <w:gridCol w:w="2089"/>
        <w:gridCol w:w="2235"/>
        <w:gridCol w:w="2381"/>
      </w:tblGrid>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барысы, ағымы)</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ағымының)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w:t>
            </w:r>
          </w:p>
          <w:p>
            <w:pPr>
              <w:spacing w:after="20"/>
              <w:ind w:left="20"/>
              <w:jc w:val="both"/>
            </w:pPr>
            <w:r>
              <w:rPr>
                <w:rFonts w:ascii="Times New Roman"/>
                <w:b w:val="false"/>
                <w:i w:val="false"/>
                <w:color w:val="000000"/>
                <w:sz w:val="20"/>
              </w:rPr>
              <w:t>бас маманы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операцияның) және олардың сипаттамасы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ебептерi көрсетiлген жауапты дайындау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жауаптың жобасын қарастыру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тiркеу</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 құжат, ұйымдастыру-басқарушы шешім)</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қабылдағандығы туралы талон</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себептерi көрсетiлген жауап жобасы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жауапқа қол қою</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ебептерi көрсетiлген жауапты беру</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мерзімі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 ішінде</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 ішінде</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bl>
    <w:bookmarkStart w:name="z292" w:id="102"/>
    <w:p>
      <w:pPr>
        <w:spacing w:after="0"/>
        <w:ind w:left="0"/>
        <w:jc w:val="both"/>
      </w:pPr>
      <w:r>
        <w:rPr>
          <w:rFonts w:ascii="Times New Roman"/>
          <w:b w:val="false"/>
          <w:i w:val="false"/>
          <w:color w:val="000000"/>
          <w:sz w:val="28"/>
        </w:rPr>
        <w:t>
«Жалғызілікті, жалғыз тұратын</w:t>
      </w:r>
      <w:r>
        <w:br/>
      </w:r>
      <w:r>
        <w:rPr>
          <w:rFonts w:ascii="Times New Roman"/>
          <w:b w:val="false"/>
          <w:i w:val="false"/>
          <w:color w:val="000000"/>
          <w:sz w:val="28"/>
        </w:rPr>
        <w:t xml:space="preserve">
қарттарға, бөгде адамның   </w:t>
      </w:r>
      <w:r>
        <w:br/>
      </w:r>
      <w:r>
        <w:rPr>
          <w:rFonts w:ascii="Times New Roman"/>
          <w:b w:val="false"/>
          <w:i w:val="false"/>
          <w:color w:val="000000"/>
          <w:sz w:val="28"/>
        </w:rPr>
        <w:t>
күтіміне және жәрдеміне мұқтаж</w:t>
      </w:r>
      <w:r>
        <w:br/>
      </w:r>
      <w:r>
        <w:rPr>
          <w:rFonts w:ascii="Times New Roman"/>
          <w:b w:val="false"/>
          <w:i w:val="false"/>
          <w:color w:val="000000"/>
          <w:sz w:val="28"/>
        </w:rPr>
        <w:t xml:space="preserve">
мүгедектерге және мүгедек  </w:t>
      </w:r>
      <w:r>
        <w:br/>
      </w:r>
      <w:r>
        <w:rPr>
          <w:rFonts w:ascii="Times New Roman"/>
          <w:b w:val="false"/>
          <w:i w:val="false"/>
          <w:color w:val="000000"/>
          <w:sz w:val="28"/>
        </w:rPr>
        <w:t xml:space="preserve">
балаларға үйде әлеуметтік  </w:t>
      </w:r>
      <w:r>
        <w:br/>
      </w:r>
      <w:r>
        <w:rPr>
          <w:rFonts w:ascii="Times New Roman"/>
          <w:b w:val="false"/>
          <w:i w:val="false"/>
          <w:color w:val="000000"/>
          <w:sz w:val="28"/>
        </w:rPr>
        <w:t xml:space="preserve">
қызмет көрсетуге құжаттарды  </w:t>
      </w:r>
      <w:r>
        <w:br/>
      </w:r>
      <w:r>
        <w:rPr>
          <w:rFonts w:ascii="Times New Roman"/>
          <w:b w:val="false"/>
          <w:i w:val="false"/>
          <w:color w:val="000000"/>
          <w:sz w:val="28"/>
        </w:rPr>
        <w:t xml:space="preserve">
ресімдеу» мемлекеттік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2-қосымша          </w:t>
      </w:r>
    </w:p>
    <w:bookmarkEnd w:id="102"/>
    <w:bookmarkStart w:name="z293" w:id="103"/>
    <w:p>
      <w:pPr>
        <w:spacing w:after="0"/>
        <w:ind w:left="0"/>
        <w:jc w:val="left"/>
      </w:pPr>
      <w:r>
        <w:rPr>
          <w:rFonts w:ascii="Times New Roman"/>
          <w:b/>
          <w:i w:val="false"/>
          <w:color w:val="000000"/>
        </w:rPr>
        <w:t xml:space="preserve"> 
Құрылымдық-функционалдық бірліктер жүрісінде әкімшілік</w:t>
      </w:r>
      <w:r>
        <w:br/>
      </w:r>
      <w:r>
        <w:rPr>
          <w:rFonts w:ascii="Times New Roman"/>
          <w:b/>
          <w:i w:val="false"/>
          <w:color w:val="000000"/>
        </w:rPr>
        <w:t>
әрекеттердің логикалық жүйелілігі арасындағы</w:t>
      </w:r>
      <w:r>
        <w:br/>
      </w:r>
      <w:r>
        <w:rPr>
          <w:rFonts w:ascii="Times New Roman"/>
          <w:b/>
          <w:i w:val="false"/>
          <w:color w:val="000000"/>
        </w:rPr>
        <w:t>
қарым-қатынасты көрсететін сызба</w:t>
      </w:r>
    </w:p>
    <w:bookmarkEnd w:id="103"/>
    <w:p>
      <w:pPr>
        <w:spacing w:after="0"/>
        <w:ind w:left="0"/>
        <w:jc w:val="both"/>
      </w:pPr>
      <w:r>
        <w:drawing>
          <wp:inline distT="0" distB="0" distL="0" distR="0">
            <wp:extent cx="8039100" cy="673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039100" cy="6731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