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d155" w14:textId="1dcd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2012 жылғы 27 ақпандағы "Шарбақты ауданы бойынша 2012 жылы бас бостандығынан айыру орындарынан босап шыққан тұлғаларға және интернат мекемелерінің кәмелет жасқа толмаған түлектеріне жұмыс орындарын квоталау туралы" N 55/1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2012 жылғы 22 маусымдағы N 218/4 қаулысы. Павлодар облысының Әділет департаментінде 2012 жылғы 17 шілдеде N 12-13-149 тіркелді. Күші жойылды - қолдану мерзімінің өтуіне байланысты (Павлодар облысы Шарбақты аудандық әкімі аппарат басшысының 2013 жылғы 27 қыркүйектегі N 35/01-17/820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Шарбақты аудандық әкімі аппарат басшысының 27.09.2013 N 35/01-17/820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жұмысқа орналастыруға мұқтаж бас бостандығынан айыру орындарынан босап шыққан тұлғаларға және интернат мекемелерінің кәмелет жасқа толмаған түлектерін жұмыспен қамту және жұмысқа қабылдауға көмек көрсету мақсатында, Шарбақты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2012 жылғы 27 ақпандағы "Шарбақты ауданы бойынша 2012 жылы бас бостандығынан айыру орындарынан босап шыққан тұлғаларға және интернат мекемелерінің кәмелет жасқа толмаған түлектеріне жұмыс орындарын квоталау туралы" N 55/1 (Нормативтік құқықтық актілерді мемлекеттік тіркеу тізілімінде N 12-13-143 тіркелген, 2012 жылғы 26 сәуірдегі аудандық N 17 "Трибуна"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"2012 жылы" деген сөздерінен кейін "қылмыстық-атқару инспекциясы пробация қызметінің есебінде тұрған адамдар үшін, сондай-ақ" деген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 бостандығынан" деген сөздерінің алдында "қылмыстық-атқару инспекциясы пробация қызметінің есебінде тұрған адамдар үшін, сондай-ақ" деген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мекемесі" деген сөздерінен кейін "қылмыстық-атқару инспекциясы пробация қызметінің есебінде тұрған адамдар үшін, сондай-ақ" деген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  Бақтылы Қайырбекқызы Қалыбаеваға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Асқаров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