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16c0" w14:textId="2f91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2012 жылға әлеуметтік жұмыс орындарын және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2012 жылғы 26 қаңтардағы N 10/1 қаулысы. Павлодар облысының Әділет департаментінде 2012 жылғы 17 ақпанда N 12-13-140 тіркелді.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>-баптары және 7-бабының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2004 жылғы 7 шілдедегі "Қазақстан Республикасындағы мемлекеттік жастар саясаты туралы" Заңының 5–бабының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 Үкіметінің 2001 жылғы 19 маусымдағы "Қазақстан Республикасының 2001 жылғы 23 қаңтардағы "Халықты жұмыспен қамту туралы" Заңын жүзеге асыру жөніндегі шаралары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Шарбақты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топқа жатқызылған кәсіби білімі бар жұмыссыз азаматтарды жұмысқа орналастыру үшін бір жылдан артық емес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Бастауыш, орта және жоғары кәсіби оқу орындарының түлектері санынан жұмыссыз азаматтарды жұмысқа орналастыру үшін алты айдан кем емес жастар практикасы ұйымдастырылсын, олардың жасы 29-дан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 ұйымдастырылатын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жастар практикасын өту үшін ұйымдастырылатын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"Павлодар облысы Шарбақты ауданы әкімдігінің жұмыспен қамту орталығы" коммуналдық мемлекеттік мекемесі бекітілген тізбеге сәйкес жұмыс берушілермен шарт бекітсін және жұмыссыз ретінде тіркелген жұмыссыздарды жұмысқа орналасуға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  Бақтылы Қайырбекқызы Қалыбаеваға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10/1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141"/>
        <w:gridCol w:w="2508"/>
        <w:gridCol w:w="2186"/>
        <w:gridCol w:w="1799"/>
        <w:gridCol w:w="1433"/>
        <w:gridCol w:w="182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атауы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орындары кәсіптер бөлінісінде (лауазымдар)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Ұйымдастырылатын әлеуметтік жұмыс орындардың саны 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ұзақтығы (ай)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жалақының мөлшері, теңге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есебінен айлық жалақының мөлшері, теңге
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"Калтаев" шаруа қожалығы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дәнекерлеуші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"Гринченко К.В." жеке кәсіпкер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"Абая"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шаруа қожалығы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"Турбин В.С." шаруа қожалығы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жолдары"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 Е.А." жеке кәсіпкер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қалаушы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сылақшы-сырлаушы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дәнекерлеуші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"Сейтахметов К.Т." жеке кәсіпкер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қалаушы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құрылысы"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10/1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Жастар практикасын өту үшін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4382"/>
        <w:gridCol w:w="2660"/>
        <w:gridCol w:w="1904"/>
        <w:gridCol w:w="1904"/>
        <w:gridCol w:w="194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атауы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орындары кәсіптер аясында (лауазымдар)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Ұйымдастырылатын жұмыс орындардың саны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жалақының мөлшері, теңге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практикасының айлар бойынша ұзақтығы көрсетіледі
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Құрылысы" жауапкершілігі шектеулі серіктестігі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дәнекерлеуші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жауапкершілігі шектеулі серіктестігі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 машиналардың операторы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"Сейтахметов Қ.Т." жеке кәсіпкер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Шарбақты ауданы әкімдігінің жұмыспен қамту орталығы" коммуналдық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"Фисенко С.В." жеке кәсіпкер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жұмыспен қамту және әлеуметтік бағдарламалар бөлімі"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 әділет басқармасы"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