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440" w14:textId="01b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Қозыкеткен ауылдық округінің құрамына кіретін ауыл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Қозыкеткен ауылдық округ әкімінің 2012 жылғы 08 мамырдағы N 1 шешімі. Павлодар облысының Успен аудандық Әділет басқармасында 2012 жылғы 07 маусымда N 12-12-132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Успен ауданының Қозыкеткен ауылдық округінің Қозыкеткен, Травян ауылдардың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Қозыкеткен ауылдық округінің Қозыкеткен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Қозыкеткен ауылдық округінің Травян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Қозыкеткен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Айбасов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ауданының Қозыкеткен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мамырдағы N 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Қозыкеткен ауылдық округі</w:t>
      </w:r>
      <w:r>
        <w:br/>
      </w:r>
      <w:r>
        <w:rPr>
          <w:rFonts w:ascii="Times New Roman"/>
          <w:b/>
          <w:i w:val="false"/>
          <w:color w:val="000000"/>
        </w:rPr>
        <w:t>
Қозыкеткен ауылының көшелер атаулар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Иса Байзақов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Жамбыл Жабаев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– Жалайыр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– Мира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– Победы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 – Производственная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N 9 көше – Тойкен қажы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N 10 көше – Торайғыров көшесі.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ауданының Қозыкеткен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мамырдағы N 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Қозыкеткен ауылдық</w:t>
      </w:r>
      <w:r>
        <w:br/>
      </w:r>
      <w:r>
        <w:rPr>
          <w:rFonts w:ascii="Times New Roman"/>
          <w:b/>
          <w:i w:val="false"/>
          <w:color w:val="000000"/>
        </w:rPr>
        <w:t>
округі Травян ауылының көшелер атаулар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Тәуелсіздік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