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7960" w14:textId="f4e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Богатырь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Богатырь ауылы әкімінің 2012 жылғы 04 сәуірдегі N 1 шешімі. Павлодар облысы Успен аудандық Әділет басқармасында 2012 жылғы 04 мамырда N 12-12-128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Богатырь ауылынының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Богатырь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Богатырь ауылының әкімі                          А. Бижанов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ауданының Богатырь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2012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Богатырь ауылының көшелер атаулар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Мира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Молодежная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Набережная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Озерная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– Пугачев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– Степан Разин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– Садовая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 – Советов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