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3008" w14:textId="50b3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Успен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2012 жылғы 20 желтоқсандағы N 53/11 шешімі. Павлодар облысының Әділет департаментінде 2012 жылғы 29 желтоқсанда N 3315 тіркелген. Күші жойылды - Павлодар облысы Успен аудандық мәслихатының 2014 жылғы 29 шілдедегі N 1-28/1-14/136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Успен аудандық мәслихатының 29.07.2014 N 1-28/1-14/136 хатымен.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Бюджеттік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облыстық мәслихаттың 2012 жылдың 6 желтоқсандағы (V сайланған ХІ сессия) "2013 - 2015 жылдарға арналған облыстық бюджет туралы" (2012 жылғы 14 желтоқсандағы N 3290 нормативтік құқықтық актілерді мемлекеттік тіркеу Тізілімінде тіркелген) N 116/11 </w:t>
      </w:r>
      <w:r>
        <w:rPr>
          <w:rFonts w:ascii="Times New Roman"/>
          <w:b w:val="false"/>
          <w:i w:val="false"/>
          <w:color w:val="000000"/>
          <w:sz w:val="28"/>
        </w:rPr>
        <w:t>шешіміне</w:t>
      </w:r>
      <w:r>
        <w:rPr>
          <w:rFonts w:ascii="Times New Roman"/>
          <w:b w:val="false"/>
          <w:i w:val="false"/>
          <w:color w:val="000000"/>
          <w:sz w:val="28"/>
        </w:rPr>
        <w:t xml:space="preserve"> сәйкес, Успен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2013 - 2015 жылдарға арналған Успен ауданының бюджеті, оның ішінде 2013 жылға төмендегі көлемде бекітілсін:</w:t>
      </w:r>
      <w:r>
        <w:br/>
      </w:r>
      <w:r>
        <w:rPr>
          <w:rFonts w:ascii="Times New Roman"/>
          <w:b w:val="false"/>
          <w:i w:val="false"/>
          <w:color w:val="000000"/>
          <w:sz w:val="28"/>
        </w:rPr>
        <w:t>
      1) кірістер – 1 696 615 мың теңге;</w:t>
      </w:r>
      <w:r>
        <w:br/>
      </w:r>
      <w:r>
        <w:rPr>
          <w:rFonts w:ascii="Times New Roman"/>
          <w:b w:val="false"/>
          <w:i w:val="false"/>
          <w:color w:val="000000"/>
          <w:sz w:val="28"/>
        </w:rPr>
        <w:t>
      салықтық түсімдер – 216 426 мың теңге;</w:t>
      </w:r>
      <w:r>
        <w:br/>
      </w:r>
      <w:r>
        <w:rPr>
          <w:rFonts w:ascii="Times New Roman"/>
          <w:b w:val="false"/>
          <w:i w:val="false"/>
          <w:color w:val="000000"/>
          <w:sz w:val="28"/>
        </w:rPr>
        <w:t>
      салықтық емес түсімдер – 4 111 мың теңге;</w:t>
      </w:r>
      <w:r>
        <w:br/>
      </w:r>
      <w:r>
        <w:rPr>
          <w:rFonts w:ascii="Times New Roman"/>
          <w:b w:val="false"/>
          <w:i w:val="false"/>
          <w:color w:val="000000"/>
          <w:sz w:val="28"/>
        </w:rPr>
        <w:t>
      негізгі капиталды сатудан түсетін түсімдер – 2029 мың теңге;</w:t>
      </w:r>
      <w:r>
        <w:br/>
      </w:r>
      <w:r>
        <w:rPr>
          <w:rFonts w:ascii="Times New Roman"/>
          <w:b w:val="false"/>
          <w:i w:val="false"/>
          <w:color w:val="000000"/>
          <w:sz w:val="28"/>
        </w:rPr>
        <w:t>
      трансферттер түсімдері – 1 474 049 мың теңге;</w:t>
      </w:r>
      <w:r>
        <w:br/>
      </w:r>
      <w:r>
        <w:rPr>
          <w:rFonts w:ascii="Times New Roman"/>
          <w:b w:val="false"/>
          <w:i w:val="false"/>
          <w:color w:val="000000"/>
          <w:sz w:val="28"/>
        </w:rPr>
        <w:t>
      2) шығындар - 1 707 345 мың теңге;</w:t>
      </w:r>
      <w:r>
        <w:br/>
      </w:r>
      <w:r>
        <w:rPr>
          <w:rFonts w:ascii="Times New Roman"/>
          <w:b w:val="false"/>
          <w:i w:val="false"/>
          <w:color w:val="000000"/>
          <w:sz w:val="28"/>
        </w:rPr>
        <w:t>
      3) таза бюджеттік кредиттер – 25 170 мың теңге, оның ішінде:</w:t>
      </w:r>
      <w:r>
        <w:br/>
      </w:r>
      <w:r>
        <w:rPr>
          <w:rFonts w:ascii="Times New Roman"/>
          <w:b w:val="false"/>
          <w:i w:val="false"/>
          <w:color w:val="000000"/>
          <w:sz w:val="28"/>
        </w:rPr>
        <w:t>
      бюджеттік кредиттеу өтеу – 3 391 мың теңге;</w:t>
      </w:r>
      <w:r>
        <w:br/>
      </w:r>
      <w:r>
        <w:rPr>
          <w:rFonts w:ascii="Times New Roman"/>
          <w:b w:val="false"/>
          <w:i w:val="false"/>
          <w:color w:val="000000"/>
          <w:sz w:val="28"/>
        </w:rPr>
        <w:t>
      бюджеттік кредиттер - 28 561 мың теңге;</w:t>
      </w:r>
      <w:r>
        <w:br/>
      </w:r>
      <w:r>
        <w:rPr>
          <w:rFonts w:ascii="Times New Roman"/>
          <w:b w:val="false"/>
          <w:i w:val="false"/>
          <w:color w:val="000000"/>
          <w:sz w:val="28"/>
        </w:rPr>
        <w:t>
      4) қаржы активтерімен операциялар бойынша сальдо – 13 800 мың теңге;</w:t>
      </w:r>
      <w:r>
        <w:br/>
      </w:r>
      <w:r>
        <w:rPr>
          <w:rFonts w:ascii="Times New Roman"/>
          <w:b w:val="false"/>
          <w:i w:val="false"/>
          <w:color w:val="000000"/>
          <w:sz w:val="28"/>
        </w:rPr>
        <w:t>
      қаржы активтерін сатып алу - 13800 мың теңге;</w:t>
      </w:r>
      <w:r>
        <w:br/>
      </w:r>
      <w:r>
        <w:rPr>
          <w:rFonts w:ascii="Times New Roman"/>
          <w:b w:val="false"/>
          <w:i w:val="false"/>
          <w:color w:val="000000"/>
          <w:sz w:val="28"/>
        </w:rPr>
        <w:t>
      5) бюджет тапшылығы - -49 700 мың теңге;</w:t>
      </w:r>
      <w:r>
        <w:br/>
      </w:r>
      <w:r>
        <w:rPr>
          <w:rFonts w:ascii="Times New Roman"/>
          <w:b w:val="false"/>
          <w:i w:val="false"/>
          <w:color w:val="000000"/>
          <w:sz w:val="28"/>
        </w:rPr>
        <w:t>
      6) бюджет тапшылығын қаржыландыру - 49 700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Успен аудандық мәслихатының 07.02.2013 </w:t>
      </w:r>
      <w:r>
        <w:rPr>
          <w:rFonts w:ascii="Times New Roman"/>
          <w:b w:val="false"/>
          <w:i w:val="false"/>
          <w:color w:val="000000"/>
          <w:sz w:val="28"/>
        </w:rPr>
        <w:t>N 67/12</w:t>
      </w:r>
      <w:r>
        <w:rPr>
          <w:rFonts w:ascii="Times New Roman"/>
          <w:b w:val="false"/>
          <w:i w:val="false"/>
          <w:color w:val="ff0000"/>
          <w:sz w:val="28"/>
        </w:rPr>
        <w:t xml:space="preserve"> (01.01.2013 бастап қолданысқа енгізіледі); 24.06.2013 </w:t>
      </w:r>
      <w:r>
        <w:rPr>
          <w:rFonts w:ascii="Times New Roman"/>
          <w:b w:val="false"/>
          <w:i w:val="false"/>
          <w:color w:val="000000"/>
          <w:sz w:val="28"/>
        </w:rPr>
        <w:t>N 86/16</w:t>
      </w:r>
      <w:r>
        <w:rPr>
          <w:rFonts w:ascii="Times New Roman"/>
          <w:b w:val="false"/>
          <w:i w:val="false"/>
          <w:color w:val="ff0000"/>
          <w:sz w:val="28"/>
        </w:rPr>
        <w:t xml:space="preserve"> (01.01.2013 бастап қолданысқа енгізіледі); 17.07.2013 </w:t>
      </w:r>
      <w:r>
        <w:rPr>
          <w:rFonts w:ascii="Times New Roman"/>
          <w:b w:val="false"/>
          <w:i w:val="false"/>
          <w:color w:val="000000"/>
          <w:sz w:val="28"/>
        </w:rPr>
        <w:t>N 96/19</w:t>
      </w:r>
      <w:r>
        <w:rPr>
          <w:rFonts w:ascii="Times New Roman"/>
          <w:b w:val="false"/>
          <w:i w:val="false"/>
          <w:color w:val="ff0000"/>
          <w:sz w:val="28"/>
        </w:rPr>
        <w:t xml:space="preserve"> (01.01.2013 бастап қолданысқа енгізіледі); 31.10.2013 </w:t>
      </w:r>
      <w:r>
        <w:rPr>
          <w:rFonts w:ascii="Times New Roman"/>
          <w:b w:val="false"/>
          <w:i w:val="false"/>
          <w:color w:val="000000"/>
          <w:sz w:val="28"/>
        </w:rPr>
        <w:t>N 113/26</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N 119/28</w:t>
      </w:r>
      <w:r>
        <w:rPr>
          <w:rFonts w:ascii="Times New Roman"/>
          <w:b w:val="false"/>
          <w:i w:val="false"/>
          <w:color w:val="ff0000"/>
          <w:sz w:val="28"/>
        </w:rPr>
        <w:t xml:space="preserve"> (01.01.2013 бастап қолданысқа енгізіледі); 23.12.2013 </w:t>
      </w:r>
      <w:r>
        <w:rPr>
          <w:rFonts w:ascii="Times New Roman"/>
          <w:b w:val="false"/>
          <w:i w:val="false"/>
          <w:color w:val="000000"/>
          <w:sz w:val="28"/>
        </w:rPr>
        <w:t>N 125/29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Успен ауданының бюджетінде облыстық бюджеттен аудан бюджетіне берілетін 1 333 098 мың теңге сомасындағы субвенция көлемі есепке алынсын.</w:t>
      </w:r>
      <w:r>
        <w:br/>
      </w:r>
      <w:r>
        <w:rPr>
          <w:rFonts w:ascii="Times New Roman"/>
          <w:b w:val="false"/>
          <w:i w:val="false"/>
          <w:color w:val="000000"/>
          <w:sz w:val="28"/>
        </w:rPr>
        <w:t>
</w:t>
      </w:r>
      <w:r>
        <w:rPr>
          <w:rFonts w:ascii="Times New Roman"/>
          <w:b w:val="false"/>
          <w:i w:val="false"/>
          <w:color w:val="000000"/>
          <w:sz w:val="28"/>
        </w:rPr>
        <w:t>
      3. Успен ауданының 2013 жылға арналған бюджетінде облыстық бюджеттен алынатын ағымдағы нысаналы трансферттер есепке алынсын:</w:t>
      </w:r>
      <w:r>
        <w:br/>
      </w:r>
      <w:r>
        <w:rPr>
          <w:rFonts w:ascii="Times New Roman"/>
          <w:b w:val="false"/>
          <w:i w:val="false"/>
          <w:color w:val="000000"/>
          <w:sz w:val="28"/>
        </w:rPr>
        <w:t>
      1) білім беру объектілеріне 5 300 мың теңге сомасына жарақтандыру өткізу;</w:t>
      </w:r>
      <w:r>
        <w:br/>
      </w:r>
      <w:r>
        <w:rPr>
          <w:rFonts w:ascii="Times New Roman"/>
          <w:b w:val="false"/>
          <w:i w:val="false"/>
          <w:color w:val="000000"/>
          <w:sz w:val="28"/>
        </w:rPr>
        <w:t>
      2) аз қамтамасыз етілген отбасыларынан шыққан және ата-анасының қамқорлығынсыз қалған, жоғары оқу орындарында оқитын студенттерге ай сайынғы көмек төлемінің мөлшерін ұлғайтуға 2 559 мың теңге;</w:t>
      </w:r>
      <w:r>
        <w:br/>
      </w:r>
      <w:r>
        <w:rPr>
          <w:rFonts w:ascii="Times New Roman"/>
          <w:b w:val="false"/>
          <w:i w:val="false"/>
          <w:color w:val="000000"/>
          <w:sz w:val="28"/>
        </w:rPr>
        <w:t>
      3) спорт ғимараттарын жайластыруға 8 987 мың теңге;</w:t>
      </w:r>
      <w:r>
        <w:br/>
      </w:r>
      <w:r>
        <w:rPr>
          <w:rFonts w:ascii="Times New Roman"/>
          <w:b w:val="false"/>
          <w:i w:val="false"/>
          <w:color w:val="000000"/>
          <w:sz w:val="28"/>
        </w:rPr>
        <w:t>
      4) елді мекендерді көріктендіру бойынша шараларды өткізуге 12 072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Павлодар облысы Успен аудандық мәслихатының 24.06.2013 </w:t>
      </w:r>
      <w:r>
        <w:rPr>
          <w:rFonts w:ascii="Times New Roman"/>
          <w:b w:val="false"/>
          <w:i w:val="false"/>
          <w:color w:val="000000"/>
          <w:sz w:val="28"/>
        </w:rPr>
        <w:t>N 86/16</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N 119/28</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3-1. 2013 жылға арналған Успен ауданының бюджетінде республикалық бюджеттен берілетін нысаналы ағымдағы трансферттер көлемі төмендегі мөлшерде белгіленсін:</w:t>
      </w:r>
      <w:r>
        <w:br/>
      </w:r>
      <w:r>
        <w:rPr>
          <w:rFonts w:ascii="Times New Roman"/>
          <w:b w:val="false"/>
          <w:i w:val="false"/>
          <w:color w:val="000000"/>
          <w:sz w:val="28"/>
        </w:rPr>
        <w:t>
      мектепке дейінгі білім беру ұйымдарындағы мемлекеттік білім беру тапсырыстарын іске асыруға 21 923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 ақшалай қаражатты төлеуге 3 610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жабдықтарымен жарақтандыруға 4 546 мың теңге сомасында;</w:t>
      </w:r>
      <w:r>
        <w:br/>
      </w:r>
      <w:r>
        <w:rPr>
          <w:rFonts w:ascii="Times New Roman"/>
          <w:b w:val="false"/>
          <w:i w:val="false"/>
          <w:color w:val="000000"/>
          <w:sz w:val="28"/>
        </w:rPr>
        <w:t>
      мектеп мұғалімдері мен мектепке дейінгі білім беру ұйымдарының тәрбиешілеріне біліктілік санаты үшін қосымша ақы мөлшерін ұлғайтуға 10 129 мың теңге сомасында;</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2 368 мың теңге сомасында;</w:t>
      </w:r>
      <w:r>
        <w:br/>
      </w:r>
      <w:r>
        <w:rPr>
          <w:rFonts w:ascii="Times New Roman"/>
          <w:b w:val="false"/>
          <w:i w:val="false"/>
          <w:color w:val="000000"/>
          <w:sz w:val="28"/>
        </w:rPr>
        <w:t>
      мамандарға әлеуметтік қолдау көрсету шараларын жүзеге асыру үшін 5 002 мың теңге сомасында;</w:t>
      </w:r>
      <w:r>
        <w:br/>
      </w:r>
      <w:r>
        <w:rPr>
          <w:rFonts w:ascii="Times New Roman"/>
          <w:b w:val="false"/>
          <w:i w:val="false"/>
          <w:color w:val="000000"/>
          <w:sz w:val="28"/>
        </w:rPr>
        <w:t>
      эпизоотияға қарсы шараларды өткізуге 29 986 мың теңге сомасында;</w:t>
      </w:r>
      <w:r>
        <w:br/>
      </w:r>
      <w:r>
        <w:rPr>
          <w:rFonts w:ascii="Times New Roman"/>
          <w:b w:val="false"/>
          <w:i w:val="false"/>
          <w:color w:val="000000"/>
          <w:sz w:val="28"/>
        </w:rPr>
        <w:t>
      "Өңірлерді дамыту" бағдарламасы шеңберінде өңірлердің экономикалық дамуына жәрдемдесу бойынша шараларды іске асыруға 12 172 мың теңге;</w:t>
      </w:r>
      <w:r>
        <w:br/>
      </w:r>
      <w:r>
        <w:rPr>
          <w:rFonts w:ascii="Times New Roman"/>
          <w:b w:val="false"/>
          <w:i w:val="false"/>
          <w:color w:val="000000"/>
          <w:sz w:val="28"/>
        </w:rPr>
        <w:t>
      8 497 мың теңге – жергілікті атқарушы органдардың штаттық санын ұлғайтуға.</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Павлодар облысы  Успен аудандық мәслихатының 07.02.2013 </w:t>
      </w:r>
      <w:r>
        <w:rPr>
          <w:rFonts w:ascii="Times New Roman"/>
          <w:b w:val="false"/>
          <w:i w:val="false"/>
          <w:color w:val="000000"/>
          <w:sz w:val="28"/>
        </w:rPr>
        <w:t>N 67/12</w:t>
      </w:r>
      <w:r>
        <w:rPr>
          <w:rFonts w:ascii="Times New Roman"/>
          <w:b w:val="false"/>
          <w:i w:val="false"/>
          <w:color w:val="ff0000"/>
          <w:sz w:val="28"/>
        </w:rPr>
        <w:t xml:space="preserve"> (01.01.2013 бастап қолданысқа енгізіледі) шешімімен; өзгерістер енгізілді - Павлодар облысы Успен аудандық мәслихатының 17.07.2013 </w:t>
      </w:r>
      <w:r>
        <w:rPr>
          <w:rFonts w:ascii="Times New Roman"/>
          <w:b w:val="false"/>
          <w:i w:val="false"/>
          <w:color w:val="000000"/>
          <w:sz w:val="28"/>
        </w:rPr>
        <w:t>N 96/19</w:t>
      </w:r>
      <w:r>
        <w:rPr>
          <w:rFonts w:ascii="Times New Roman"/>
          <w:b w:val="false"/>
          <w:i w:val="false"/>
          <w:color w:val="ff0000"/>
          <w:sz w:val="28"/>
        </w:rPr>
        <w:t xml:space="preserve"> (01.01.2013 бастап қолданысқа енгізіледі); 31.10.2013 </w:t>
      </w:r>
      <w:r>
        <w:rPr>
          <w:rFonts w:ascii="Times New Roman"/>
          <w:b w:val="false"/>
          <w:i w:val="false"/>
          <w:color w:val="000000"/>
          <w:sz w:val="28"/>
        </w:rPr>
        <w:t>N 113/26</w:t>
      </w:r>
      <w:r>
        <w:rPr>
          <w:rFonts w:ascii="Times New Roman"/>
          <w:b w:val="false"/>
          <w:i w:val="false"/>
          <w:color w:val="ff0000"/>
          <w:sz w:val="28"/>
        </w:rPr>
        <w:t xml:space="preserve"> (01.01.2013 бастап қолданысқа енгізіледі); 23.12.2013 </w:t>
      </w:r>
      <w:r>
        <w:rPr>
          <w:rFonts w:ascii="Times New Roman"/>
          <w:b w:val="false"/>
          <w:i w:val="false"/>
          <w:color w:val="000000"/>
          <w:sz w:val="28"/>
        </w:rPr>
        <w:t>N 125/29</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Успен ауданының 2013 жылға арналған бюджетінде қарастырылсын:</w:t>
      </w:r>
      <w:r>
        <w:br/>
      </w:r>
      <w:r>
        <w:rPr>
          <w:rFonts w:ascii="Times New Roman"/>
          <w:b w:val="false"/>
          <w:i w:val="false"/>
          <w:color w:val="000000"/>
          <w:sz w:val="28"/>
        </w:rPr>
        <w:t>
      - "Жергілікті атқарушы органдардың облыстық бюджеттен қарыздар бойынша сыйақылар мен өзге де төлемдерді төлеу бойынша борышына қызмет көрсету" бюджеттік бағдарлама бойынша 4 мың теңге;</w:t>
      </w:r>
      <w:r>
        <w:br/>
      </w:r>
      <w:r>
        <w:rPr>
          <w:rFonts w:ascii="Times New Roman"/>
          <w:b w:val="false"/>
          <w:i w:val="false"/>
          <w:color w:val="000000"/>
          <w:sz w:val="28"/>
        </w:rPr>
        <w:t>
      - "Жергілікті атқарушы органның жоғары тұрған бюджет алдындағы қарызын өтеу" бюджеттік бағдарлама бойынша 3 019 мың теңге;</w:t>
      </w:r>
      <w:r>
        <w:br/>
      </w:r>
      <w:r>
        <w:rPr>
          <w:rFonts w:ascii="Times New Roman"/>
          <w:b w:val="false"/>
          <w:i w:val="false"/>
          <w:color w:val="000000"/>
          <w:sz w:val="28"/>
        </w:rPr>
        <w:t>
      - "Мемлекеттік органдардың функцияларын мемлекеттік басқарудың төмен тұратын деңгейлерінен жоғары деңгейлерге беруге байланысты жоғары тұрған бюджеттерге берілетін ағымдағы нысаналы трансферттер" (аудандық мәслихаттың тексеру комиссиясының таратылуына байланысты) бюджеттік бағдарлама бойынша 3 558 мың теңге.</w:t>
      </w:r>
      <w:r>
        <w:br/>
      </w:r>
      <w:r>
        <w:rPr>
          <w:rFonts w:ascii="Times New Roman"/>
          <w:b w:val="false"/>
          <w:i w:val="false"/>
          <w:color w:val="000000"/>
          <w:sz w:val="28"/>
        </w:rPr>
        <w:t>
</w:t>
      </w:r>
      <w:r>
        <w:rPr>
          <w:rFonts w:ascii="Times New Roman"/>
          <w:b w:val="false"/>
          <w:i w:val="false"/>
          <w:color w:val="000000"/>
          <w:sz w:val="28"/>
        </w:rPr>
        <w:t>
      5. 2013 жылға арналған Успен ауданының бюджетін атқару процесінде секвестрлеуге жатпайтын бюджеттік бағдарлама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Успен ауданының ауылдық округтері кесіндісінде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Успен ауданының жергілікті атқарушы органдарының резерві 200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Павлодар облысы Успен аудандық мәслихатының 04.12.2013 </w:t>
      </w:r>
      <w:r>
        <w:rPr>
          <w:rFonts w:ascii="Times New Roman"/>
          <w:b w:val="false"/>
          <w:i w:val="false"/>
          <w:color w:val="000000"/>
          <w:sz w:val="28"/>
        </w:rPr>
        <w:t>N 119/28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Ауылдық жерлерде жұмыс істейтін денсаулық сақтау, әлеуметтік қамсыздандыру, білім беру, спорт, мәдениет, мұрағаттық іс саласындағы және мемлекеттік қызметшілер болып табылмайтын мамандарға қызметтің осы түрлерімен қалалық жағдайларда айналысатын ставкаларымен салыстырғанда 2013 жылға арналған жалақылары және тарифтік ставкалары 25 пайызға көбейтіліп сақталсын.</w:t>
      </w:r>
      <w:r>
        <w:br/>
      </w:r>
      <w:r>
        <w:rPr>
          <w:rFonts w:ascii="Times New Roman"/>
          <w:b w:val="false"/>
          <w:i w:val="false"/>
          <w:color w:val="000000"/>
          <w:sz w:val="28"/>
        </w:rPr>
        <w:t>
</w:t>
      </w:r>
      <w:r>
        <w:rPr>
          <w:rFonts w:ascii="Times New Roman"/>
          <w:b w:val="false"/>
          <w:i w:val="false"/>
          <w:color w:val="000000"/>
          <w:sz w:val="28"/>
        </w:rPr>
        <w:t>
      8-1. 2013 жылға арналған Успен ауданының бюджетінде республикалық бюджеттен берілетін бюджеттік кредиттер ескерілсін, мамандарға әлеуметтік қолдау көрсету шараларын жүзеге асыру үшін 28 561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8-1 тармақпен толықтырылды - Павлодар облысы  Успен аудандық мәслихатының 07.02.2013 </w:t>
      </w:r>
      <w:r>
        <w:rPr>
          <w:rFonts w:ascii="Times New Roman"/>
          <w:b w:val="false"/>
          <w:i w:val="false"/>
          <w:color w:val="000000"/>
          <w:sz w:val="28"/>
        </w:rPr>
        <w:t>N 67/12</w:t>
      </w:r>
      <w:r>
        <w:rPr>
          <w:rFonts w:ascii="Times New Roman"/>
          <w:b w:val="false"/>
          <w:i w:val="false"/>
          <w:color w:val="ff0000"/>
          <w:sz w:val="28"/>
        </w:rPr>
        <w:t xml:space="preserve"> (01.01.2013 бастап қолданысқа енгізіледі) шешімімен; өзгеріс енгізілді - Павлодар облысы Успен аудандық мәслихатының 31.10.2013 </w:t>
      </w:r>
      <w:r>
        <w:rPr>
          <w:rFonts w:ascii="Times New Roman"/>
          <w:b w:val="false"/>
          <w:i w:val="false"/>
          <w:color w:val="000000"/>
          <w:sz w:val="28"/>
        </w:rPr>
        <w:t>N 113/26</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енеді және келесі жоспарлы мерзімге арналған Успен ауданының бюджеті туралы мәслихат шешімінің қолданысқа енуімен күшін жоғалтады.</w:t>
      </w:r>
      <w:r>
        <w:br/>
      </w:r>
      <w:r>
        <w:rPr>
          <w:rFonts w:ascii="Times New Roman"/>
          <w:b w:val="false"/>
          <w:i w:val="false"/>
          <w:color w:val="000000"/>
          <w:sz w:val="28"/>
        </w:rPr>
        <w:t>
</w:t>
      </w:r>
      <w:r>
        <w:rPr>
          <w:rFonts w:ascii="Times New Roman"/>
          <w:b w:val="false"/>
          <w:i w:val="false"/>
          <w:color w:val="000000"/>
          <w:sz w:val="28"/>
        </w:rPr>
        <w:t>
      10. Осы шешімнің орындалуын бақылау аудандық мәслихаттың экономика және бюджет бойынша тұрақты комиссиясына жүктелсін.</w:t>
      </w:r>
    </w:p>
    <w:bookmarkEnd w:id="0"/>
    <w:p>
      <w:pPr>
        <w:spacing w:after="0"/>
        <w:ind w:left="0"/>
        <w:jc w:val="both"/>
      </w:pPr>
      <w:r>
        <w:rPr>
          <w:rFonts w:ascii="Times New Roman"/>
          <w:b w:val="false"/>
          <w:i/>
          <w:color w:val="000000"/>
          <w:sz w:val="28"/>
        </w:rPr>
        <w:t>      Сессия төрағасы                            Т. Смағұлова</w:t>
      </w:r>
    </w:p>
    <w:p>
      <w:pPr>
        <w:spacing w:after="0"/>
        <w:ind w:left="0"/>
        <w:jc w:val="both"/>
      </w:pPr>
      <w:r>
        <w:rPr>
          <w:rFonts w:ascii="Times New Roman"/>
          <w:b w:val="false"/>
          <w:i/>
          <w:color w:val="000000"/>
          <w:sz w:val="28"/>
        </w:rPr>
        <w:t>      Аудандық мәслихат хатшысы                  Р. Бечелова</w:t>
      </w:r>
    </w:p>
    <w:bookmarkStart w:name="z12" w:id="1"/>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(V сайланған XI сессиясы)  </w:t>
      </w:r>
      <w:r>
        <w:br/>
      </w:r>
      <w:r>
        <w:rPr>
          <w:rFonts w:ascii="Times New Roman"/>
          <w:b w:val="false"/>
          <w:i w:val="false"/>
          <w:color w:val="000000"/>
          <w:sz w:val="28"/>
        </w:rPr>
        <w:t>
"2013 - 2015 жылдарға арналған</w:t>
      </w:r>
      <w:r>
        <w:br/>
      </w:r>
      <w:r>
        <w:rPr>
          <w:rFonts w:ascii="Times New Roman"/>
          <w:b w:val="false"/>
          <w:i w:val="false"/>
          <w:color w:val="000000"/>
          <w:sz w:val="28"/>
        </w:rPr>
        <w:t>
Успен ауданының бюджеті туралы"</w:t>
      </w:r>
      <w:r>
        <w:br/>
      </w:r>
      <w:r>
        <w:rPr>
          <w:rFonts w:ascii="Times New Roman"/>
          <w:b w:val="false"/>
          <w:i w:val="false"/>
          <w:color w:val="000000"/>
          <w:sz w:val="28"/>
        </w:rPr>
        <w:t xml:space="preserve">
N 53/11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аудан бюджеті (өзгертулермен)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Успен аудандық мәслихатының 23.12.2013 </w:t>
      </w:r>
      <w:r>
        <w:rPr>
          <w:rFonts w:ascii="Times New Roman"/>
          <w:b w:val="false"/>
          <w:i w:val="false"/>
          <w:color w:val="ff0000"/>
          <w:sz w:val="28"/>
        </w:rPr>
        <w:t>N 125/29</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401"/>
        <w:gridCol w:w="292"/>
        <w:gridCol w:w="9004"/>
        <w:gridCol w:w="224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1 696 615</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216 426</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96 173</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96 173</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70 783</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70 783</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43 632</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17 927</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r>
      <w:tr>
        <w:trPr>
          <w:trHeight w:val="76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1 474 049</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1 474 049</w:t>
            </w:r>
          </w:p>
        </w:tc>
      </w:tr>
      <w:tr>
        <w:trPr>
          <w:trHeight w:val="255"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1 474 049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1"/>
        <w:gridCol w:w="545"/>
        <w:gridCol w:w="545"/>
        <w:gridCol w:w="8201"/>
        <w:gridCol w:w="22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1 707 345</w:t>
            </w:r>
          </w:p>
        </w:tc>
      </w:tr>
      <w:tr>
        <w:trPr>
          <w:trHeight w:val="2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211 535</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185 513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51 185</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48 592</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r>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121 181</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116 901</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13 093</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13 093</w:t>
            </w:r>
          </w:p>
        </w:tc>
      </w:tr>
      <w:tr>
        <w:trPr>
          <w:trHeight w:val="9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r>
      <w:tr>
        <w:trPr>
          <w:trHeight w:val="9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12 617</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5 734</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1 032 053</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122 637</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63 941</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63 941</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58 696</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58 696</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835 419</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830 330</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805 753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24 577</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73 997</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68 567</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11 328</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8 264</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45 309</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102 434</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82 429</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15 603</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15 603</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66 826</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13 969</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7 867</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p>
        </w:tc>
      </w:tr>
      <w:tr>
        <w:trPr>
          <w:trHeight w:val="9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20 005</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19 437</w:t>
            </w:r>
          </w:p>
        </w:tc>
      </w:tr>
      <w:tr>
        <w:trPr>
          <w:trHeight w:val="7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54 519</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w:t>
            </w:r>
          </w:p>
        </w:tc>
      </w:tr>
      <w:tr>
        <w:trPr>
          <w:trHeight w:val="1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w:t>
            </w:r>
          </w:p>
        </w:tc>
      </w:tr>
      <w:tr>
        <w:trPr>
          <w:trHeight w:val="1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w:t>
            </w:r>
          </w:p>
        </w:tc>
      </w:tr>
      <w:tr>
        <w:trPr>
          <w:trHeight w:val="1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1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дамытуға мен жайластыруға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7 057</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33 701</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32 783</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11 068</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4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149 702</w:t>
            </w:r>
          </w:p>
        </w:tc>
      </w:tr>
      <w:tr>
        <w:trPr>
          <w:trHeight w:val="2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71 807</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70 811</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67 964</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15 048</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37 533</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27 036</w:t>
            </w:r>
          </w:p>
        </w:tc>
      </w:tr>
      <w:tr>
        <w:trPr>
          <w:trHeight w:val="1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13 698</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9 379</w:t>
            </w:r>
          </w:p>
        </w:tc>
      </w:tr>
      <w:tr>
        <w:trPr>
          <w:trHeight w:val="2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53 528</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29 986</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29 986</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29 986</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34 869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шаруашылығын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4 506</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w:t>
            </w:r>
          </w:p>
        </w:tc>
      </w:tr>
    </w:tbl>
    <w:bookmarkStart w:name="z13" w:id="2"/>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(V сайланған XI сессиясы)  </w:t>
      </w:r>
      <w:r>
        <w:br/>
      </w:r>
      <w:r>
        <w:rPr>
          <w:rFonts w:ascii="Times New Roman"/>
          <w:b w:val="false"/>
          <w:i w:val="false"/>
          <w:color w:val="000000"/>
          <w:sz w:val="28"/>
        </w:rPr>
        <w:t>
"2013 - 2015 жылдарға арналған</w:t>
      </w:r>
      <w:r>
        <w:br/>
      </w:r>
      <w:r>
        <w:rPr>
          <w:rFonts w:ascii="Times New Roman"/>
          <w:b w:val="false"/>
          <w:i w:val="false"/>
          <w:color w:val="000000"/>
          <w:sz w:val="28"/>
        </w:rPr>
        <w:t>
Успен ауданының бюджеті туралы"</w:t>
      </w:r>
      <w:r>
        <w:br/>
      </w:r>
      <w:r>
        <w:rPr>
          <w:rFonts w:ascii="Times New Roman"/>
          <w:b w:val="false"/>
          <w:i w:val="false"/>
          <w:color w:val="000000"/>
          <w:sz w:val="28"/>
        </w:rPr>
        <w:t xml:space="preserve">
N 53/11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591"/>
        <w:gridCol w:w="527"/>
        <w:gridCol w:w="8365"/>
        <w:gridCol w:w="22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1 557 514</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218 545</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93 047</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93 047</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75 738</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75 738</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43 157</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13 831</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14 211</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w:t>
            </w:r>
          </w:p>
        </w:tc>
      </w:tr>
      <w:tr>
        <w:trPr>
          <w:trHeight w:val="76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r>
        <w:trPr>
          <w:trHeight w:val="25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02"/>
        <w:gridCol w:w="551"/>
        <w:gridCol w:w="546"/>
        <w:gridCol w:w="7886"/>
        <w:gridCol w:w="225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1 557 514</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200 509</w:t>
            </w:r>
          </w:p>
        </w:tc>
      </w:tr>
      <w:tr>
        <w:trPr>
          <w:trHeight w:val="4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177 675</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11 794</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11 624</w:t>
            </w:r>
          </w:p>
        </w:tc>
      </w:tr>
      <w:tr>
        <w:trPr>
          <w:trHeight w:val="1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49 239</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49 239</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116 642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116 481</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9 811</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12 086</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12 086</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12 086</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10 841</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971 526</w:t>
            </w:r>
          </w:p>
        </w:tc>
      </w:tr>
      <w:tr>
        <w:trPr>
          <w:trHeight w:val="1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63 746</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63 746</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63 746</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846 146</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5 461</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5 461</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840 685</w:t>
            </w:r>
          </w:p>
        </w:tc>
      </w:tr>
      <w:tr>
        <w:trPr>
          <w:trHeight w:val="1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813 977</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26 708</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61 634</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61 634</w:t>
            </w:r>
          </w:p>
        </w:tc>
      </w:tr>
      <w:tr>
        <w:trPr>
          <w:trHeight w:val="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w:t>
            </w:r>
          </w:p>
        </w:tc>
      </w:tr>
      <w:tr>
        <w:trPr>
          <w:trHeight w:val="1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43 135</w:t>
            </w:r>
          </w:p>
        </w:tc>
      </w:tr>
      <w:tr>
        <w:trPr>
          <w:trHeight w:val="1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107 997</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88 017</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17 829</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17 829</w:t>
            </w:r>
          </w:p>
        </w:tc>
      </w:tr>
      <w:tr>
        <w:trPr>
          <w:trHeight w:val="1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70 188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14 946</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46 733</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19 980</w:t>
            </w:r>
          </w:p>
        </w:tc>
      </w:tr>
      <w:tr>
        <w:trPr>
          <w:trHeight w:val="4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19 047</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4 247</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22 176</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p>
        </w:tc>
      </w:tr>
      <w:tr>
        <w:trPr>
          <w:trHeight w:val="1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11 405</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r>
      <w:tr>
        <w:trPr>
          <w:trHeight w:val="4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139 278</w:t>
            </w:r>
          </w:p>
        </w:tc>
      </w:tr>
      <w:tr>
        <w:trPr>
          <w:trHeight w:val="2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77 121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73 700</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5 765</w:t>
            </w:r>
          </w:p>
        </w:tc>
      </w:tr>
      <w:tr>
        <w:trPr>
          <w:trHeight w:val="8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31 838</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25 877</w:t>
            </w:r>
          </w:p>
        </w:tc>
      </w:tr>
      <w:tr>
        <w:trPr>
          <w:trHeight w:val="1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24 067</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9 083</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p>
        </w:tc>
      </w:tr>
      <w:tr>
        <w:trPr>
          <w:trHeight w:val="1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w:t>
            </w:r>
          </w:p>
        </w:tc>
      </w:tr>
      <w:tr>
        <w:trPr>
          <w:trHeight w:val="4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w:t>
            </w:r>
          </w:p>
        </w:tc>
      </w:tr>
      <w:tr>
        <w:trPr>
          <w:trHeight w:val="4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w:t>
            </w:r>
          </w:p>
        </w:tc>
      </w:tr>
      <w:tr>
        <w:trPr>
          <w:trHeight w:val="1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29 567</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29 567</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26 356</w:t>
            </w:r>
          </w:p>
        </w:tc>
      </w:tr>
      <w:tr>
        <w:trPr>
          <w:trHeight w:val="5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26 056</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ОПЕРАЦИЯЛЫҚ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(V сайланған XI сессиясы)  </w:t>
      </w:r>
      <w:r>
        <w:br/>
      </w:r>
      <w:r>
        <w:rPr>
          <w:rFonts w:ascii="Times New Roman"/>
          <w:b w:val="false"/>
          <w:i w:val="false"/>
          <w:color w:val="000000"/>
          <w:sz w:val="28"/>
        </w:rPr>
        <w:t>
"2013 - 2015 жылдарға арналған</w:t>
      </w:r>
      <w:r>
        <w:br/>
      </w:r>
      <w:r>
        <w:rPr>
          <w:rFonts w:ascii="Times New Roman"/>
          <w:b w:val="false"/>
          <w:i w:val="false"/>
          <w:color w:val="000000"/>
          <w:sz w:val="28"/>
        </w:rPr>
        <w:t>
Успен ауданының бюджеті туралы"</w:t>
      </w:r>
      <w:r>
        <w:br/>
      </w:r>
      <w:r>
        <w:rPr>
          <w:rFonts w:ascii="Times New Roman"/>
          <w:b w:val="false"/>
          <w:i w:val="false"/>
          <w:color w:val="000000"/>
          <w:sz w:val="28"/>
        </w:rPr>
        <w:t xml:space="preserve">
N 53/11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23"/>
        <w:gridCol w:w="586"/>
        <w:gridCol w:w="8143"/>
        <w:gridCol w:w="22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1 573 024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233 843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99 562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99 562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81 039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7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69"/>
        <w:gridCol w:w="569"/>
        <w:gridCol w:w="542"/>
        <w:gridCol w:w="7595"/>
        <w:gridCol w:w="230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1 573 024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120 950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986 675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857 025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64 491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64 491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70 770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141 441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79 176</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75 680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32 689</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26 311</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w:t>
            </w:r>
          </w:p>
        </w:tc>
      </w:tr>
      <w:tr>
        <w:trPr>
          <w:trHeight w:val="8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10 863</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10 841</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ОПЕРАЦИЯЛЫҚ САЛЬДО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(V сайланған XI сессиясы)  </w:t>
      </w:r>
      <w:r>
        <w:br/>
      </w:r>
      <w:r>
        <w:rPr>
          <w:rFonts w:ascii="Times New Roman"/>
          <w:b w:val="false"/>
          <w:i w:val="false"/>
          <w:color w:val="000000"/>
          <w:sz w:val="28"/>
        </w:rPr>
        <w:t>
"2013 - 2015 жылдарға арналған</w:t>
      </w:r>
      <w:r>
        <w:br/>
      </w:r>
      <w:r>
        <w:rPr>
          <w:rFonts w:ascii="Times New Roman"/>
          <w:b w:val="false"/>
          <w:i w:val="false"/>
          <w:color w:val="000000"/>
          <w:sz w:val="28"/>
        </w:rPr>
        <w:t>
Успен ауданының бюджеті туралы"</w:t>
      </w:r>
      <w:r>
        <w:br/>
      </w:r>
      <w:r>
        <w:rPr>
          <w:rFonts w:ascii="Times New Roman"/>
          <w:b w:val="false"/>
          <w:i w:val="false"/>
          <w:color w:val="000000"/>
          <w:sz w:val="28"/>
        </w:rPr>
        <w:t xml:space="preserve">
N 53/11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жылға арналған бюджетті орындау барысында</w:t>
      </w:r>
      <w:r>
        <w:br/>
      </w:r>
      <w:r>
        <w:rPr>
          <w:rFonts w:ascii="Times New Roman"/>
          <w:b/>
          <w:i w:val="false"/>
          <w:color w:val="000000"/>
        </w:rPr>
        <w:t>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57"/>
        <w:gridCol w:w="545"/>
        <w:gridCol w:w="545"/>
        <w:gridCol w:w="336"/>
        <w:gridCol w:w="979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(V сайланған XI сессиясы)  </w:t>
      </w:r>
      <w:r>
        <w:br/>
      </w:r>
      <w:r>
        <w:rPr>
          <w:rFonts w:ascii="Times New Roman"/>
          <w:b w:val="false"/>
          <w:i w:val="false"/>
          <w:color w:val="000000"/>
          <w:sz w:val="28"/>
        </w:rPr>
        <w:t>
"2013 - 2015 жылдарға арналған</w:t>
      </w:r>
      <w:r>
        <w:br/>
      </w:r>
      <w:r>
        <w:rPr>
          <w:rFonts w:ascii="Times New Roman"/>
          <w:b w:val="false"/>
          <w:i w:val="false"/>
          <w:color w:val="000000"/>
          <w:sz w:val="28"/>
        </w:rPr>
        <w:t>
Успен ауданының бюджеті туралы"</w:t>
      </w:r>
      <w:r>
        <w:br/>
      </w:r>
      <w:r>
        <w:rPr>
          <w:rFonts w:ascii="Times New Roman"/>
          <w:b w:val="false"/>
          <w:i w:val="false"/>
          <w:color w:val="000000"/>
          <w:sz w:val="28"/>
        </w:rPr>
        <w:t xml:space="preserve">
N 53/11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2013 жылға арналған аудан бюджетінің аулдық</w:t>
      </w:r>
      <w:r>
        <w:br/>
      </w:r>
      <w:r>
        <w:rPr>
          <w:rFonts w:ascii="Times New Roman"/>
          <w:b/>
          <w:i w:val="false"/>
          <w:color w:val="000000"/>
        </w:rPr>
        <w:t>
округі бойынша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Успен аудандық мәслихатының 31.10.2013 </w:t>
      </w:r>
      <w:r>
        <w:rPr>
          <w:rFonts w:ascii="Times New Roman"/>
          <w:b w:val="false"/>
          <w:i w:val="false"/>
          <w:color w:val="ff0000"/>
          <w:sz w:val="28"/>
        </w:rPr>
        <w:t>N 113/26</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593"/>
        <w:gridCol w:w="422"/>
        <w:gridCol w:w="545"/>
        <w:gridCol w:w="545"/>
        <w:gridCol w:w="545"/>
        <w:gridCol w:w="7576"/>
      </w:tblGrid>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Равнаполь селолық округі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ауылдық округі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селолық округі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Лозовое селолық округі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селосы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 әкімінің аппараты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селолық округі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селолық округі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селолық округі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селосы әкімінің аппаратты 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 ауылдық округі әкімінің аппараты КММ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