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d085" w14:textId="be5d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2011 жылдың 20 желтоқсанындағы (IV сайланған XXXXIV сессиясы) "2012 - 2014 жылдарға арналған аудан бюджеті туралы" N 228/44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2012 жылғы 23 шілдедегі N 27/6 шешімі. Павлодар облысының Әділет департаментінде 2012 жылғы 03 тамызда N 12-12-136 тіркелді.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желтоқсанындағы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2012 жылғы 3 шілдедегі (V сайланған (кезектен тыс) VІ сессиясы) "Облыстық мәслихаттың (ІV сайланған ХL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69/6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2011 жылдың 20 желтоқсанындағы (IV сайланған ХХХХІV сессиясы) "2012 - 2014 жылдарға арналған аудан бюджеті туралы" N 228/44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12-12-119 тіркелген, 2012 жылдың 12, 19 қаңтарындағы "Апта айнасы" N 2, 3, "Сельские будни" N 2, 3 газеттерінде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"1 816 340" сандары "1 710 459"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"190 992" сандары "200 992"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"4 034" сандары "4 035"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"1 621 125" сандары "1 505 243"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"1 892 020" сандары "1 786 139"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сессия төрағасы                   О. Устименко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Бечелова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шілдесінен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 сессиясы) N 27/6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Успен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XXXXIV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228/44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22"/>
        <w:gridCol w:w="586"/>
        <w:gridCol w:w="8364"/>
        <w:gridCol w:w="24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1 710 459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200 992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90 368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90 368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39 528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1 505 243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539"/>
        <w:gridCol w:w="540"/>
        <w:gridCol w:w="7901"/>
        <w:gridCol w:w="241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1 786 139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192 543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168 392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47 513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46 166</w:t>
            </w:r>
          </w:p>
        </w:tc>
      </w:tr>
      <w:tr>
        <w:trPr>
          <w:trHeight w:val="1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109 977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108 040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1 014 441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875 583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840 551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73 191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65 191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39 629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116 539</w:t>
            </w:r>
          </w:p>
        </w:tc>
      </w:tr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95 404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16 688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78 716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22 041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 қызмет көрсетуін, жеке көмекшілермен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148 982</w:t>
            </w:r>
          </w:p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116 693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1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139 280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67 322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64 268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24 132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іc-шараларды іске асыру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51 485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-93 372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