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607" w14:textId="c1b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жылдың 20 желтоқсандағы (IV сайланған XXXXIV сессиясы) "2012 - 2014 жылдарға арналған аудан бюджеті туралы" N 228/44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13 сәуірдегі N 13/4 шешімі. Павлодар облысының Әділет департаментінде 2012 жылғы 24 сәуірде N 12-12-125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мәслихатының (V сайланған ІV сессиясы) 2012 жылғы 2 сәуірдегі "Облыстық мәслихаттың (ІV сайланған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3193 тіркелген)N 38/4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2011 жылғы 20 желтоқсандағы (IV сайланған ХХХХІV сессиясы) "2012 - 2014 жылдарға арналған аудан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жылдың 9 қаңтарында N 12-12-119 тіркелген)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"1 591 411" сандары "1 696 603"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"4 033" сандары "4 034"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"1 396 197" сандары "1 501 388"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"1 615 606" сандары "1 772 283"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"-41 887" сандары "-93 372"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"41 887" сандары "93 372"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сессиясы төрағасы                 Д. Нәукенов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сәүірдегі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483"/>
        <w:gridCol w:w="8697"/>
        <w:gridCol w:w="26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1 696 603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1 501 388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1 501 388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26"/>
        <w:gridCol w:w="542"/>
        <w:gridCol w:w="542"/>
        <w:gridCol w:w="7983"/>
        <w:gridCol w:w="27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1 772 283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1 014 694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924 066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918 163 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876 031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116 284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78 904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137 496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111 556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82 613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