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0671" w14:textId="6f80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тұрған, сондай-ақ бас бостандығынан айыру орындарынан босатылған тұлғаларды және кәмелетке толмаған интернаттық ұйымдар түлектерін жұмысқа орналастыру үшін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2012 жылғы 09 сәуірдегі N 107/4 қаулысы. Павлодар облысының Әділет департаментінде 2012 жылғы 19 сәуірде N 12-12-124 тіркелді. Күші жойылды - Павлодар облысы Успен аудандық әкімдігінің 2013 жылғы 24 желтоқсандағы N 331/12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Успен аудандық әкімдігінің 24.12.2013 N 331/12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2001 жылғы 23 қаңтардағы "Халықты жұмыспен қамту туралы" Заңының 7 бабының 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қылмыстық-атқару инспекциясы пробация қызметінің есебінде тұрған, сондай-ақ бас бостандығынан айыру орындарынан босатылған тұлғаларды және кәмелетке толмаған интернаттық ұйымдар түлектерін әлеуметтік қорғау және жұмыспен қамту мақсатында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КАУЛЫ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инспекциясы пробация қызметінің есебінде тұрған, сондай-ақ бас бостандығынан айыру орындарынан босатылған тұлғаларға жұмыс орындары квотасы аудандағы жұмыс орындар санының төрт пайыз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Павлодар облысы Успен аудандық әкімдігінің 2012.09.19 </w:t>
      </w:r>
      <w:r>
        <w:rPr>
          <w:rFonts w:ascii="Times New Roman"/>
          <w:b w:val="false"/>
          <w:i w:val="false"/>
          <w:color w:val="000000"/>
          <w:sz w:val="28"/>
        </w:rPr>
        <w:t>N 277/9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Кәмелетке толмаған интернаттық ұйымдар түлектеріне жұмыс орындары квотасы аудандағы жұмыс орындар санының бір пайыз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"Успен ауданының жұмыспен қамту және әлеуметтік бағдарламалар" мемлекеттік мекемесі қылмыстық-атқару инспекциясы пробация қызметінің есебінде тұрған, сондай-ақ бас бостандығынан айыру орындарынан босатылған адамдарды және кәмелетке толмаған интернаттық ұйымдар түлектерін жұмысқа орналастыру үшін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А.А.Дисюповаға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