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374b" w14:textId="1cd3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07 желтоқсандағы N 10/74 шешімі. Павлодар облысының Әділет департаментінде 2012 жылғы 11 желтоқсанда N 3277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(V сайланған X кезектен тыс сессиясы) 2012 жылғы 30 қарашадағы N 97/10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N 3268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тіркелген, 2012 жылғы 13 қаңтардағы "Заман тынысы" аудандық газетінің N 2, 2012 жылғы 13 қаңтардағы "Нива" аудандық газетінің N 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"2 723 410" сандары "2 727 380"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"2 360 444" сандары "2 364 414"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"2 867 674" сандары "2 871 644"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Бақжанова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10 кезектен тыс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сессиясының) 2012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N 10/74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5"/>
        <w:gridCol w:w="546"/>
        <w:gridCol w:w="8517"/>
        <w:gridCol w:w="22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2 727 380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басқарудың жоғары тұрған органдарынан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49"/>
        <w:gridCol w:w="549"/>
        <w:gridCol w:w="544"/>
        <w:gridCol w:w="7862"/>
        <w:gridCol w:w="23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2 871 644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290 187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259 353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182 619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1 581 423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194 577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</w:t>
            </w:r>
          </w:p>
        </w:tc>
      </w:tr>
      <w:tr>
        <w:trPr>
          <w:trHeight w:val="22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1 290 367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1 258 246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22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31 974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422 565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12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104 764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150 342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19 728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53 384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2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3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-174 497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174 497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