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e6d2" w14:textId="859e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(4 шақырылған 36 кезекті сессиясы) 2011 жылғы 15 желтоқсандағы N 36/305 "2012 - 2014 жылдарға арналған Павлодар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2012 жылғы 23 шілдедегі N 7/46 шешімі. Павлодар облысының Әділет департаментінде 2012 жылғы 02 тамызда N 12-11-167 тіркелді. Күші жойылды - Павлодар облысы Павлодар аудандық мәслихатының 2014 жылғы 23 маусымдағы N 1-29/157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23.06.2014 N 1-29/157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мәслихаттың (V сайланған VI кезектен тыс сессиясы) 2012 жылғы 3 шілдедегі N 69/6 "Облыстық мәслихаттың (IV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 мемлекеттік тіркеу тізілімінде N 3209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(4 шақырылған 36 кезекті сессиясы) 2011 жылғы 15 желтоқсандағы N 36/305 "2012 - 2014 жылдарға арналған Павлодар аудандық бюджет туралы" (Нормативтік құқықтық актілерді мемлекеттік тіркеу тізілімінде N 12-11-148 тіркелген, 2012 жылғы 13 қаңтардағы "Заман тынысы" аудандық газетінің N 2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"2 956 290" сандары "2 484 671"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"342 403" сандары "349 399"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"10 213" сандары "13 213"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"350" сандары "354"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"2 603 324" сандары "2 121 705"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"3 100 554" сандары "2 628 935"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 Әбдіманова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7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7/46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 36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36/305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25"/>
        <w:gridCol w:w="611"/>
        <w:gridCol w:w="8507"/>
        <w:gridCol w:w="23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2 484 671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349 399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2 121 705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2 121 705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93"/>
        <w:gridCol w:w="593"/>
        <w:gridCol w:w="571"/>
        <w:gridCol w:w="7783"/>
        <w:gridCol w:w="23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2 628 935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280 848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250 510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59 452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177 764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168 859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12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1 561 021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143 111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143 111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142 874</w:t>
            </w:r>
          </w:p>
        </w:tc>
      </w:tr>
      <w:tr>
        <w:trPr>
          <w:trHeight w:val="23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1 332 742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16 201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 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1 316 541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1 283 970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22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85 168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74 053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33 263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142 716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127 004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35 295</w:t>
            </w:r>
          </w:p>
        </w:tc>
      </w:tr>
      <w:tr>
        <w:trPr>
          <w:trHeight w:val="12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104 408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13 574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210 477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162 740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</w:t>
            </w:r>
          </w:p>
        </w:tc>
      </w:tr>
      <w:tr>
        <w:trPr>
          <w:trHeight w:val="13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16 014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13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52 768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51 829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46 229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46 229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16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</w:t>
            </w:r>
          </w:p>
        </w:tc>
      </w:tr>
      <w:tr>
        <w:trPr>
          <w:trHeight w:val="13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100 969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-170 358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7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7/46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 36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36/305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
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84"/>
        <w:gridCol w:w="627"/>
        <w:gridCol w:w="605"/>
        <w:gridCol w:w="999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      Атауы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Пресное ауылы әкiмiнiң аппараты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  маңызы бар қала, кент, ауыл 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13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Жетекшi ауылы әкiмiнiң аппараты
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
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13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19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балаөбақшалар,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 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 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Маралды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әкімнің аппараты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19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19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
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12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
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