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0796" w14:textId="e1f0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мәслихаттың (4 шақырылған 36 кезекті сессиясы) 2011 жылғы 15 желтоқсандағы N 36/305 "2012-2014 жылдарға арналған Павлодар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2012 жылғы 20 сәуірдегі N 5/24 шешімі. Павлодар облысының Әділет департаментінде 2012 жылғы 25 сәуірде N 12-11-164 тіркелді. Күші жойылды - Павлодар облысы Павлодар аудандық мәслихатының 2014 жылғы 23 маусымдағы N 1-29/157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Павлодар аудандық мәслихатының 23.06.2014 N 1-29/157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облыстық мәслихаттың (V сайланған IV сессиясы) 2012 жылғы 2 сәуірдегі N 38/4 "Облыстық мәслихаттың (IV сайланған XL сессиясы) 2011 жылғы 6 желтоқсандағы "2012 - 2014 жылдарға арналған облыстық бюджет туралы" N 404/40 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(Нормативтік құқықтық актілерді мемлекеттік тіркеу тізілімінде N 3201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аудандық мәслихаттың (4 шақырылған 36 сессиясы) 2011 жылғы 15 желтоқсандағы N 36/305 "2012 - 2014 жылдарға арналған Павлодар аудандық бюджет туралы" (Нормативтік құқықтық актілерді мемлекеттік тіркеу тізілімінде N 12-11-148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"2 415 296" сандары "2 940 090"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"9 100" сандары "9 101"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"2 078 531" сандары "2 603 324"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"2 458 592" сандары "3 084 354"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"16 366" сандары "26 094"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"19 416" сандары "29 144"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"- 59 662" сандары "-170 358"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 "59 662" сандары "170 358"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>  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әлеуметтік–экономикалық даму және бюджет мәселері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Ж. Бейсембаев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Б. Оралов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(5 сайланған 5 (кезекті) сессиясының)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сәуірдегі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5/24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(4 шақырылған 36 кезекті сессиясының)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36/305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 туралы</w:t>
      </w:r>
      <w:r>
        <w:br/>
      </w:r>
      <w:r>
        <w:rPr>
          <w:rFonts w:ascii="Times New Roman"/>
          <w:b/>
          <w:i w:val="false"/>
          <w:color w:val="000000"/>
        </w:rPr>
        <w:t>
(өзгерістер мен толықтырулар)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524"/>
        <w:gridCol w:w="545"/>
        <w:gridCol w:w="8497"/>
        <w:gridCol w:w="277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2 940 090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327 315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134 925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134 925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99 600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87 050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басқада ресурстарды пайдаланғаны үшін түсетін түсімдер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7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9 101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</w:t>
            </w:r>
          </w:p>
        </w:tc>
      </w:tr>
      <w:tr>
        <w:trPr>
          <w:trHeight w:val="6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 ішкі сыныбында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5 876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5 876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2 603 324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2 603 324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2 603 324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529"/>
        <w:gridCol w:w="551"/>
        <w:gridCol w:w="594"/>
        <w:gridCol w:w="7858"/>
        <w:gridCol w:w="276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3 084 354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285 261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255 070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12 849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12 849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64 884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59 076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5 808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177 337</w:t>
            </w:r>
          </w:p>
        </w:tc>
      </w:tr>
      <w:tr>
        <w:trPr>
          <w:trHeight w:val="8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167 432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9 905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14 132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14 132</w:t>
            </w:r>
          </w:p>
        </w:tc>
      </w:tr>
      <w:tr>
        <w:trPr>
          <w:trHeight w:val="12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9 759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7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16 059</w:t>
            </w:r>
          </w:p>
        </w:tc>
      </w:tr>
      <w:tr>
        <w:trPr>
          <w:trHeight w:val="4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16 059</w:t>
            </w:r>
          </w:p>
        </w:tc>
      </w:tr>
      <w:tr>
        <w:trPr>
          <w:trHeight w:val="11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15 909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7 296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5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5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0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1 536 276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139 719</w:t>
            </w:r>
          </w:p>
        </w:tc>
      </w:tr>
      <w:tr>
        <w:trPr>
          <w:trHeight w:val="6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139 719</w:t>
            </w:r>
          </w:p>
        </w:tc>
      </w:tr>
      <w:tr>
        <w:trPr>
          <w:trHeight w:val="4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139 482</w:t>
            </w:r>
          </w:p>
        </w:tc>
      </w:tr>
      <w:tr>
        <w:trPr>
          <w:trHeight w:val="11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1 356 525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13 042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13 042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1 343 483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1 310 912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12 055</w:t>
            </w:r>
          </w:p>
        </w:tc>
      </w:tr>
      <w:tr>
        <w:trPr>
          <w:trHeight w:val="8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20 516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40 032</w:t>
            </w:r>
          </w:p>
        </w:tc>
      </w:tr>
      <w:tr>
        <w:trPr>
          <w:trHeight w:val="4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40 032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13 275</w:t>
            </w:r>
          </w:p>
        </w:tc>
      </w:tr>
      <w:tr>
        <w:trPr>
          <w:trHeight w:val="8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13 722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12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11 231</w:t>
            </w:r>
          </w:p>
        </w:tc>
      </w:tr>
      <w:tr>
        <w:trPr>
          <w:trHeight w:val="8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151 884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136 172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126 161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36 180</w:t>
            </w:r>
          </w:p>
        </w:tc>
      </w:tr>
      <w:tr>
        <w:trPr>
          <w:trHeight w:val="12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57 333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1 553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</w:t>
            </w:r>
          </w:p>
        </w:tc>
      </w:tr>
      <w:tr>
        <w:trPr>
          <w:trHeight w:val="11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10 464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15 712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15 712</w:t>
            </w:r>
          </w:p>
        </w:tc>
      </w:tr>
      <w:tr>
        <w:trPr>
          <w:trHeight w:val="11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15 103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651 229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539 177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539 177</w:t>
            </w:r>
          </w:p>
        </w:tc>
      </w:tr>
      <w:tr>
        <w:trPr>
          <w:trHeight w:val="11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инженерлік-коммуникациялық инфрақұрылымдарды дамыту (немесе) сатып алу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473 177</w:t>
            </w:r>
          </w:p>
        </w:tc>
      </w:tr>
      <w:tr>
        <w:trPr>
          <w:trHeight w:val="7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91 025</w:t>
            </w:r>
          </w:p>
        </w:tc>
      </w:tr>
      <w:tr>
        <w:trPr>
          <w:trHeight w:val="6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90 117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90 117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21 027</w:t>
            </w:r>
          </w:p>
        </w:tc>
      </w:tr>
      <w:tr>
        <w:trPr>
          <w:trHeight w:val="6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11 027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5 863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</w:p>
        </w:tc>
      </w:tr>
      <w:tr>
        <w:trPr>
          <w:trHeight w:val="7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211 738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163 076</w:t>
            </w:r>
          </w:p>
        </w:tc>
      </w:tr>
      <w:tr>
        <w:trPr>
          <w:trHeight w:val="6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6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116 906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116 906</w:t>
            </w:r>
          </w:p>
        </w:tc>
      </w:tr>
      <w:tr>
        <w:trPr>
          <w:trHeight w:val="4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44 376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44 376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31 726</w:t>
            </w:r>
          </w:p>
        </w:tc>
      </w:tr>
      <w:tr>
        <w:trPr>
          <w:trHeight w:val="5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10 653</w:t>
            </w:r>
          </w:p>
        </w:tc>
      </w:tr>
      <w:tr>
        <w:trPr>
          <w:trHeight w:val="5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10 546</w:t>
            </w:r>
          </w:p>
        </w:tc>
      </w:tr>
      <w:tr>
        <w:trPr>
          <w:trHeight w:val="5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21 073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19 627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</w:tr>
      <w:tr>
        <w:trPr>
          <w:trHeight w:val="5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13 956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6 791</w:t>
            </w:r>
          </w:p>
        </w:tc>
      </w:tr>
      <w:tr>
        <w:trPr>
          <w:trHeight w:val="10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5 647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7 165</w:t>
            </w:r>
          </w:p>
        </w:tc>
      </w:tr>
      <w:tr>
        <w:trPr>
          <w:trHeight w:val="8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7 165</w:t>
            </w:r>
          </w:p>
        </w:tc>
      </w:tr>
      <w:tr>
        <w:trPr>
          <w:trHeight w:val="8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51 522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17 213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11 783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7 808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9 879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9 879</w:t>
            </w:r>
          </w:p>
        </w:tc>
      </w:tr>
      <w:tr>
        <w:trPr>
          <w:trHeight w:val="8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7 568</w:t>
            </w:r>
          </w:p>
        </w:tc>
      </w:tr>
      <w:tr>
        <w:trPr>
          <w:trHeight w:val="11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</w:t>
            </w:r>
          </w:p>
        </w:tc>
      </w:tr>
      <w:tr>
        <w:trPr>
          <w:trHeight w:val="7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</w:p>
        </w:tc>
      </w:tr>
      <w:tr>
        <w:trPr>
          <w:trHeight w:val="4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</w:p>
        </w:tc>
      </w:tr>
      <w:tr>
        <w:trPr>
          <w:trHeight w:val="5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6 892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6 892</w:t>
            </w:r>
          </w:p>
        </w:tc>
      </w:tr>
      <w:tr>
        <w:trPr>
          <w:trHeight w:val="4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6 892</w:t>
            </w:r>
          </w:p>
        </w:tc>
      </w:tr>
      <w:tr>
        <w:trPr>
          <w:trHeight w:val="7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6 742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51 421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50 482</w:t>
            </w:r>
          </w:p>
        </w:tc>
      </w:tr>
      <w:tr>
        <w:trPr>
          <w:trHeight w:val="6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</w:p>
        </w:tc>
      </w:tr>
      <w:tr>
        <w:trPr>
          <w:trHeight w:val="7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</w:p>
        </w:tc>
      </w:tr>
      <w:tr>
        <w:trPr>
          <w:trHeight w:val="7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8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27 558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27 233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4 657</w:t>
            </w:r>
          </w:p>
        </w:tc>
      </w:tr>
      <w:tr>
        <w:trPr>
          <w:trHeight w:val="16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4 657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12 311</w:t>
            </w:r>
          </w:p>
        </w:tc>
      </w:tr>
      <w:tr>
        <w:trPr>
          <w:trHeight w:val="8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12 311</w:t>
            </w:r>
          </w:p>
        </w:tc>
      </w:tr>
      <w:tr>
        <w:trPr>
          <w:trHeight w:val="8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</w:t>
            </w:r>
          </w:p>
        </w:tc>
      </w:tr>
      <w:tr>
        <w:trPr>
          <w:trHeight w:val="11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6 115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103 276</w:t>
            </w:r>
          </w:p>
        </w:tc>
      </w:tr>
      <w:tr>
        <w:trPr>
          <w:trHeight w:val="1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103 276</w:t>
            </w:r>
          </w:p>
        </w:tc>
      </w:tr>
      <w:tr>
        <w:trPr>
          <w:trHeight w:val="4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103 276</w:t>
            </w:r>
          </w:p>
        </w:tc>
      </w:tr>
      <w:tr>
        <w:trPr>
          <w:trHeight w:val="4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100 969</w:t>
            </w:r>
          </w:p>
        </w:tc>
      </w:tr>
      <w:tr>
        <w:trPr>
          <w:trHeight w:val="13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26 094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29 144</w:t>
            </w:r>
          </w:p>
        </w:tc>
      </w:tr>
      <w:tr>
        <w:trPr>
          <w:trHeight w:val="8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29 144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29 144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29 144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29 144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5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-170 358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170 358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4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144 284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144 284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144 284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