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639" w14:textId="65f7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бойынша 2012 жылға арналған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2012 жылғы 07 ақпандағы N 52/2 қаулысы. Павлодар облысының Әділет департаментінде 2012 жылғы 02 наурызда N 12-11-159 тіркелді. Күші жойылды - Павлодар облысы Павлодар аудандық әкімдігінің 2012 жылғы 16 қарашадағы N 508/11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2012.11.16 N 508/11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  Республикасының 2001 жылғы 23 қаңтардағы "Халықты жұмыспен қамту туралы" Заңын іске асыру шаралары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бойынша 2012 жылға арналған әлеуметтiк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Аймақтық еңбек нарығының қажеттілігіне сәйкес мемлекеттік бюджет қаражаты есебінен әлеуметтік жұмыс орындары ұйымдастырылатын қоса берілген жұмыс берушілер (келісім бойынша)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 әкімдігінің 2009 жылғы 12 ақпандағы "Аудандағы халықтың нысаналы топтарының жұмыссыз азаматтары үшін әлеуметтік жұмыс орындарын ұйымдастыру туралы" N 23/2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12-11-106 тіркелген, 2009 жылғы 13 наурыздағы N 11 "Нива"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 әкімдігінің 2010 жылғы 28 қаңтардағы "Аудан әкімдігінің 2009 жылғы 12 ақпандағы "Аудандағы халықтың нысаналы топтарының жұмыссыз азаматтары үшін әлеуметтік жұмыс орындарын ұйымдастыру туралы" N 23/2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туралы" N 7/1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12-11-121 тіркелген, 2010 жылғы 19 наурыздағы N 11 "Нива"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Е.В. Губаревқа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кейін он күнтiзбелiк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07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52/2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Әлеуметтiк жұмыс орындарының құратын жұмыс берушiлерiнiң тiзiмi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2445"/>
        <w:gridCol w:w="2445"/>
        <w:gridCol w:w="1422"/>
        <w:gridCol w:w="1678"/>
        <w:gridCol w:w="1678"/>
        <w:gridCol w:w="2489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берушiнiң атауы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(лауазым)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орындарын ұйымдастыру саны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ұзақтығы (ай)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жалақының мөлшерi, (теңге)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жалақының мемлекеттік қаражатынан толтырылған мөлшері
</w:t>
            </w:r>
          </w:p>
        </w:tc>
      </w:tr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"Ораз"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7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"Асхат"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8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шектелген серіктестік "АгроКорм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С, Д, Е санатының жүргізушсі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дәрігері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жәрдемші 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"Акпура"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3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"Маяк"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бұзаушы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"Булсанар"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9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"Жунус"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жәрдемші 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4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"Ткаченко"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2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"Жанат"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жәрдемші 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1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"Ахметова"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жәрдемші 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"Жулдыз"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"Алтын"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"Амир"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"Ораз"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"Асхат"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шектелген серіктестік "АгроКорм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С, Д, Е санатының жүргізушсі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"Акпура"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"Маяк"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бұзаушы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"Булсанар"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"Жунус"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"Ткаченко"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"Жанат"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"Ахметова"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"Жулдыз"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"Алтын"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"Абулкасова"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"Раип"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"Дидар"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"Асхат"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"Сибиряк"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"Аул-ТУ"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"Макарова"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газо-электрмен пісірушісі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"Солдатова А.И."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"Ахметова"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құраушы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газо-электрмен пісірушісі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"Заря"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"Дарья"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шектелген серіктестік "Самал"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"Мечта"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"Артамонов"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"Родник"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"Альянс"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"Эльдар"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"Андас"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"Набережное"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"Жана-Кала"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"Болат"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"Турар"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