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982e" w14:textId="a139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(4 шақырылған 36 кезекті сессиясы) 2011 жылғы 15 желтоқсандағы N 36/305 "2012 - 2014 жылдарға арналған Павлодар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2012 жылғы 16 ақпандағы N 3/16 шешімі. Павлодар облысының Әділет департаментінде 2012 жылғы 29 ақпанда N 12-11-157 тіркелді. Күші жойылды - Павлодар облысы Павлодар аудандық мәслихатының 2014 жылғы 23 маусымдағы N 1-29/157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23.06.2014 N 1-29/157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(4 шақырылған 36 сессиясы) 2011 жылғы 15 желтоқсандағы N 36/305 "2012 - 2014 жылдарға арналған Павлодар аудандық бюджет туралы" (Нормативтік құқықтық актілерді мемлекеттік тіркеу тізілімінде N 12-11-148 тіркелген, "Заман тынысы" аудандық газетінің 2012 жылғы 13 қаңтардағы N 2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"2 415 296" сандары "2 458 592"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"-16 366" сандары "-59 662"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"16 366" сандары "59 662"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әлеуметтік–экономикалық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Жартыбаев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3 (кезектен тыс)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16 ақпандағы N 3/16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 36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36/305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631"/>
        <w:gridCol w:w="610"/>
        <w:gridCol w:w="8324"/>
        <w:gridCol w:w="29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2 415 296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327 315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134 925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134 925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87 050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12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10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2 078 531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2 078 531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12"/>
        <w:gridCol w:w="591"/>
        <w:gridCol w:w="612"/>
        <w:gridCol w:w="7586"/>
        <w:gridCol w:w="30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2 458 592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285 261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255 070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64 884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177 337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167 432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</w:t>
            </w:r>
          </w:p>
        </w:tc>
      </w:tr>
      <w:tr>
        <w:trPr>
          <w:trHeight w:val="12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1 536 012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139 719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139 719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139 482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1 353 972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1 340 930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1 308 359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42 321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42 321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148 199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132 487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122 378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211 739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163 076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116 906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31 726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</w:t>
            </w:r>
          </w:p>
        </w:tc>
      </w:tr>
      <w:tr>
        <w:trPr>
          <w:trHeight w:val="12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50 482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27 558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15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9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-59 662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59 662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