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cca1" w14:textId="d31c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Қазақстан Республикасының азаматтарын 2012 жылы Павлодар ауданы қорғаныс істері бөлімінің шақыру учаскесіне тіркеуін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әкімінің 2012 жылғы 16 қаңтардағы N 1-Ш шешімі. Павлодар облысының Әділет департаментінде 2012 жылғы 10 ақпанда N 12-11-153 тіркелді. Күші жойылды - Павлодар облысы Павлодар аудандық әкімі аппарат басшысының 2013 жылғы 31 желтоқсандағы N 33/1-20/676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әкімі  аппараты басшысының 31.12.2013 N 33/1-20/676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"Әскери міндеттілік және әскери қызмет туралы" Заңының 17 бабы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N 371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жылдың қаңтар – наурызында айларында есепке алу жылында он жеті жасқа толған ер азаматтарды, сонымен қатар жасы асқан, бұрын есепке алынбағандарды "Павлодар ауданының қорғаныс істері жөніндегі бөлім" мемлекеттік мекемесіне (бұдан әрі – шақырту учаскесі) есепке алу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селолық округ әкімдері бағыныштылдығы мен меншік нысанына байланыссыз ұйымдар мен мекемелердің басшылары (келісім шарт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алынатын азаматтарды уақытылы хабарлаумен қатар шақырту учаскесіне мезгілінде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есепке алынатын азаматтарды әскерге шақыру жасына дейінгілерді әскери есепке алуға байланысты міндеттерді орындау үшін кажетті уақытқа жұмыстан (оқудан) босатсын.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ауданының емханасы" коммуналдық мемлекеттік қазыналық кәсіпорны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есепке тұратын азаматтарды медициналық анықтаудан өткізу үшін маман-дәрігерлер мен медициналық қызметкерлерді тағайындасын;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есепке алынатын азаматтарды тексеруді және емдеуді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"Павлодар ауданының ішкі істер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шақырту учаскесінде шақырту комиссиясының жұмысы кезенінде қоғамдық тәртіпті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 атқарудан бас тартушыларды іздеуде және ұстауды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"Павлодар ауданының қорғаныс істері жөніндегі бөлімі" мемлекеттік мекемесі (келісім бойынша) аудан әкіміне есепке алуды өткізу нәтижелері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Е.В. Губаревқа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бөлімінің бастығы                   Н. Шамкенов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ауданы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"Павлодар ауданының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КҚМК-ның бас дәрігері                      Т. Жұматаев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