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f1ace" w14:textId="f1f1a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мәслихаттың (4 шақырылған 36 кезекті сессиясы) 2011 жылғы 15 желтоқсандағы N 36/305 "2012 - 2014 жылдарға арналған Павлодар аудандық бюджет туралы" шешіміне өзгерістер және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2012 жылғы 30 қаңтардағы N 2/11 шешімі. Павлодар облысының Әділет департаментінде 2012 жылғы 08 ақпанда N 12-11-152 тіркелді. Күші жойылды - Павлодар облысы Павлодар аудандық мәслихатының 2014 жылғы 23 маусымдағы N 1-29/157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Павлодар аудандық мәслихатының 23.06.2014 N 1-29/157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 106 бабы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Павлодар облыстық мәслихаттың (IV сайланған (кезектен тыс) XLI сессиясы) 2012 жылғы 14 қаңтардағы N 411/41 "Облыстық мәслихаттың (IV сайланған XL сессиясы) 2011 жылғы 6 желтоқсандағы "2012 - 2014 жылдарға арналған облыстық бюджет туралы" N 404/40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(нормативтік құқықтық актілерді мемлекеттік тіркеу Тізілімінде N 3198 болып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аудандық мәслихаттың (4 шақырылған 36 сессиясы) 2011 жылғы 15 желтоқсандағы N 36/305 "2012 - 2014 жылдарға арналған Павлодар аудандық бюджет туралы" (нормативтік құқықтық актілерді мемлекеттік тіркеу Тізілімінде N 12-11-148 болып тіркелген, "Заман тынысы" аудандық газетінің 2012 жылғы 13 қаңтарының N 2 жарияланды)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 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"2 109 590" сандары "2 415 296"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"1 772 825" сандары "2 078 531"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"2 109 590" сандары "2 415 296"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"- 3 050" сандары "16 366"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 – 19 416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"3 050" сандары "- 16 366"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"- 3 050" сандары "16 366"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әлеуметтік–экономикалық даму және бюджет мәселелері жөніндегі тұрақты 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Б. Оралов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(5 сайланған 2 (кезектен тыс)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сессиясының) 2012 жылғы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қаңтардағы N 2/11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(4 шақырылған 36 кезекті сессиясының)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15 желтоқсандағы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36/305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 туралы</w:t>
      </w:r>
      <w:r>
        <w:br/>
      </w:r>
      <w:r>
        <w:rPr>
          <w:rFonts w:ascii="Times New Roman"/>
          <w:b/>
          <w:i w:val="false"/>
          <w:color w:val="000000"/>
        </w:rPr>
        <w:t>
(өзгерістер мен толықтырулар)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585"/>
        <w:gridCol w:w="606"/>
        <w:gridCol w:w="8245"/>
        <w:gridCol w:w="306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2 415 296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327 315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134 925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134 925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99 600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99 600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87 050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56 200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21 850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6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3 696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6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басқада ресурстарды пайдаланғаны үшін түсетін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</w:t>
            </w:r>
          </w:p>
        </w:tc>
      </w:tr>
      <w:tr>
        <w:trPr>
          <w:trHeight w:val="6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</w:t>
            </w:r>
          </w:p>
        </w:tc>
      </w:tr>
      <w:tr>
        <w:trPr>
          <w:trHeight w:val="12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2 044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2 044</w:t>
            </w:r>
          </w:p>
        </w:tc>
      </w:tr>
      <w:tr>
        <w:trPr>
          <w:trHeight w:val="4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3 219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3 219</w:t>
            </w:r>
          </w:p>
        </w:tc>
      </w:tr>
      <w:tr>
        <w:trPr>
          <w:trHeight w:val="10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5 876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5 876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2 078 531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2 078 531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2 078 531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570"/>
        <w:gridCol w:w="635"/>
        <w:gridCol w:w="592"/>
        <w:gridCol w:w="7574"/>
        <w:gridCol w:w="312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2 415 296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258 559</w:t>
            </w:r>
          </w:p>
        </w:tc>
      </w:tr>
      <w:tr>
        <w:trPr>
          <w:trHeight w:val="7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231 376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11 845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11 845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55 407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 қызметін қамтамасыз ету жөніндегі қызметтер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55 407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164 124</w:t>
            </w:r>
          </w:p>
        </w:tc>
      </w:tr>
      <w:tr>
        <w:trPr>
          <w:trHeight w:val="9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163 074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10 481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10 481</w:t>
            </w:r>
          </w:p>
        </w:tc>
      </w:tr>
      <w:tr>
        <w:trPr>
          <w:trHeight w:val="12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16 702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16 702</w:t>
            </w:r>
          </w:p>
        </w:tc>
      </w:tr>
      <w:tr>
        <w:trPr>
          <w:trHeight w:val="12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16 552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7 296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3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1 527 297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141 719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141 719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141 482</w:t>
            </w:r>
          </w:p>
        </w:tc>
      </w:tr>
      <w:tr>
        <w:trPr>
          <w:trHeight w:val="12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1 343 841</w:t>
            </w:r>
          </w:p>
        </w:tc>
      </w:tr>
      <w:tr>
        <w:trPr>
          <w:trHeight w:val="6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13 275</w:t>
            </w:r>
          </w:p>
        </w:tc>
      </w:tr>
      <w:tr>
        <w:trPr>
          <w:trHeight w:val="6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13 275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1 330 566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1 300 859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9 191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20 516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41 737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41 737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12 691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13 722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</w:tr>
      <w:tr>
        <w:trPr>
          <w:trHeight w:val="12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13 520</w:t>
            </w:r>
          </w:p>
        </w:tc>
      </w:tr>
      <w:tr>
        <w:trPr>
          <w:trHeight w:val="10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150 644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134 305</w:t>
            </w:r>
          </w:p>
        </w:tc>
      </w:tr>
      <w:tr>
        <w:trPr>
          <w:trHeight w:val="6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11 829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11 829</w:t>
            </w:r>
          </w:p>
        </w:tc>
      </w:tr>
      <w:tr>
        <w:trPr>
          <w:trHeight w:val="6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122 476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36 180</w:t>
            </w:r>
          </w:p>
        </w:tc>
      </w:tr>
      <w:tr>
        <w:trPr>
          <w:trHeight w:val="12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53 648</w:t>
            </w:r>
          </w:p>
        </w:tc>
      </w:tr>
      <w:tr>
        <w:trPr>
          <w:trHeight w:val="7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 қамтамасыз ету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1 553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5 825</w:t>
            </w:r>
          </w:p>
        </w:tc>
      </w:tr>
      <w:tr>
        <w:trPr>
          <w:trHeight w:val="13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10 464</w:t>
            </w:r>
          </w:p>
        </w:tc>
      </w:tr>
      <w:tr>
        <w:trPr>
          <w:trHeight w:val="6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16 339</w:t>
            </w:r>
          </w:p>
        </w:tc>
      </w:tr>
      <w:tr>
        <w:trPr>
          <w:trHeight w:val="7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16 339</w:t>
            </w:r>
          </w:p>
        </w:tc>
      </w:tr>
      <w:tr>
        <w:trPr>
          <w:trHeight w:val="13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 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15 730</w:t>
            </w:r>
          </w:p>
        </w:tc>
      </w:tr>
      <w:tr>
        <w:trPr>
          <w:trHeight w:val="6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131 372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101 351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6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100 443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100 443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30 021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10 849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5 863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</w:t>
            </w:r>
          </w:p>
        </w:tc>
      </w:tr>
      <w:tr>
        <w:trPr>
          <w:trHeight w:val="6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2 097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19 172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19 172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194 413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146 187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112 393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112 393</w:t>
            </w:r>
          </w:p>
        </w:tc>
      </w:tr>
      <w:tr>
        <w:trPr>
          <w:trHeight w:val="6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31 726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10 653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10 546</w:t>
            </w:r>
          </w:p>
        </w:tc>
      </w:tr>
      <w:tr>
        <w:trPr>
          <w:trHeight w:val="7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21 073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19 627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13 520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6 444</w:t>
            </w:r>
          </w:p>
        </w:tc>
      </w:tr>
      <w:tr>
        <w:trPr>
          <w:trHeight w:val="13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</w:tr>
      <w:tr>
        <w:trPr>
          <w:trHeight w:val="6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7 076</w:t>
            </w:r>
          </w:p>
        </w:tc>
      </w:tr>
      <w:tr>
        <w:trPr>
          <w:trHeight w:val="10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7 076</w:t>
            </w:r>
          </w:p>
        </w:tc>
      </w:tr>
      <w:tr>
        <w:trPr>
          <w:trHeight w:val="10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57 255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14 268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4 685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4 685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9 583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9 805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9 805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7 494</w:t>
            </w:r>
          </w:p>
        </w:tc>
      </w:tr>
      <w:tr>
        <w:trPr>
          <w:trHeight w:val="12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2 311</w:t>
            </w:r>
          </w:p>
        </w:tc>
      </w:tr>
      <w:tr>
        <w:trPr>
          <w:trHeight w:val="9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33 182</w:t>
            </w:r>
          </w:p>
        </w:tc>
      </w:tr>
      <w:tr>
        <w:trPr>
          <w:trHeight w:val="6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33 182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33 182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6 892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6 892</w:t>
            </w:r>
          </w:p>
        </w:tc>
      </w:tr>
      <w:tr>
        <w:trPr>
          <w:trHeight w:val="6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6 892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6 742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51 421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50 482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</w:t>
            </w:r>
          </w:p>
        </w:tc>
      </w:tr>
      <w:tr>
        <w:trPr>
          <w:trHeight w:val="9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</w:t>
            </w:r>
          </w:p>
        </w:tc>
      </w:tr>
      <w:tr>
        <w:trPr>
          <w:trHeight w:val="9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9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6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27 515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4 657</w:t>
            </w:r>
          </w:p>
        </w:tc>
      </w:tr>
      <w:tr>
        <w:trPr>
          <w:trHeight w:val="15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4 657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6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12 668</w:t>
            </w:r>
          </w:p>
        </w:tc>
      </w:tr>
      <w:tr>
        <w:trPr>
          <w:trHeight w:val="9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12 668</w:t>
            </w:r>
          </w:p>
        </w:tc>
      </w:tr>
      <w:tr>
        <w:trPr>
          <w:trHeight w:val="9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6 190</w:t>
            </w:r>
          </w:p>
        </w:tc>
      </w:tr>
      <w:tr>
        <w:trPr>
          <w:trHeight w:val="12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6 040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</w:t>
            </w:r>
          </w:p>
        </w:tc>
      </w:tr>
      <w:tr>
        <w:trPr>
          <w:trHeight w:val="13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16 366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6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(профицитi)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-16 366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16 366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6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(5 сайланған 2 (кезектен тыс)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сессиясының) 2012 жылғы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қаңтардағы N 2/11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(4 шақырылған 36 кезекті сессиясының)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15 желтоқсандағы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36/305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ауыл және ауылдық округтердiң</w:t>
      </w:r>
      <w:r>
        <w:br/>
      </w:r>
      <w:r>
        <w:rPr>
          <w:rFonts w:ascii="Times New Roman"/>
          <w:b/>
          <w:i w:val="false"/>
          <w:color w:val="000000"/>
        </w:rPr>
        <w:t>
қимасындағы ағымдағы бюджеттiк бағдарламалардың тiзбесi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519"/>
        <w:gridCol w:w="646"/>
        <w:gridCol w:w="583"/>
        <w:gridCol w:w="1074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                   Атауы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Пресное ауылы әкiмiнiң аппараты
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6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</w:tr>
      <w:tr>
        <w:trPr>
          <w:trHeight w:val="6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7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4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Григорьевка ауылдық округi әкiмiнiң аппараты
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8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 қызметін қамтамасыз ету жөніндегі қызметтер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</w:tr>
      <w:tr>
        <w:trPr>
          <w:trHeight w:val="6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Ефремовка ауылдық округi әкiмiнiң аппараты
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6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 қызметін қамтамасыз ету жөніндегі қызметтер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</w:tr>
      <w:tr>
        <w:trPr>
          <w:trHeight w:val="7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4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5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6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13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Жетекшi ауылы әкiмiнiң аппараты
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6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 қызметін қамтамасыз ету жөніндегі қызметтер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6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</w:tr>
      <w:tr>
        <w:trPr>
          <w:trHeight w:val="6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4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Заңғар ауылдық округі әкiмiнiң аппараты
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7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7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 қызметін қамтамасыз ету жөніндегі қызметтер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</w:tr>
      <w:tr>
        <w:trPr>
          <w:trHeight w:val="6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Заря ауылдық округi әкiмiнiң аппараты
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6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 қызметін қамтамасыз ету жөніндегі қызметтер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</w:tr>
      <w:tr>
        <w:trPr>
          <w:trHeight w:val="6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Кеңес ауылдық округi әкiмiнiң аппараты
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6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 қызметін қамтамасыз ету жөніндегі қызметтер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</w:tr>
      <w:tr>
        <w:trPr>
          <w:trHeight w:val="6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</w:tr>
      <w:tr>
        <w:trPr>
          <w:trHeight w:val="6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әкiмiнiң аппараты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7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6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12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  ауылдық (селолық) округтарды жайластыру мәселелерін шешу үшін іс-шараларды іске асыру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Красноармейка ауылдық округi әкiмiнiң аппараты
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6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 қызметін қамтамасыз ету жөніндегі қызметтер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</w:t>
            </w:r>
          </w:p>
        </w:tc>
      </w:tr>
      <w:tr>
        <w:trPr>
          <w:trHeight w:val="6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</w:tr>
      <w:tr>
        <w:trPr>
          <w:trHeight w:val="8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6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</w:tr>
      <w:tr>
        <w:trPr>
          <w:trHeight w:val="6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Луганск ауылдық округi әкiмiнiң аппараты
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</w:tr>
      <w:tr>
        <w:trPr>
          <w:trHeight w:val="6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Мичурин ауылдық округi әкiмiнiң аппараты
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 қызметін қамтамасыз ету жөніндегі қызметтер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Маралды ауылдық округi әкiмiнiң аппараты
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6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 қызметін қамтамасыз ету жөніндегі қызметтер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  маңызы бар қала, кент, ауыл (село), ауылдық (селолық) округ әкiмiнiң аппараты</w:t>
            </w:r>
          </w:p>
        </w:tc>
      </w:tr>
      <w:tr>
        <w:trPr>
          <w:trHeight w:val="6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</w:tr>
      <w:tr>
        <w:trPr>
          <w:trHeight w:val="6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Ольгинка ауылы әкімнің аппараты
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6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 қызметін қамтамасыз ету жөніндегі қызметтер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</w:tr>
      <w:tr>
        <w:trPr>
          <w:trHeight w:val="9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</w:tr>
      <w:tr>
        <w:trPr>
          <w:trHeight w:val="6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Рождественка ауылдық округi әкiмiнiң аппараты
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 қызметін қамтамасыз ету жөніндегі қызметтер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</w:tr>
      <w:tr>
        <w:trPr>
          <w:trHeight w:val="10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</w:tr>
      <w:tr>
        <w:trPr>
          <w:trHeight w:val="6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Чернорецк ауылдық округі әкімінің аппараты
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 қызметін қамтамасыз ету жөніндегі қызметтер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</w:tr>
      <w:tr>
        <w:trPr>
          <w:trHeight w:val="6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Черноярка ауылдық округi әкімінің аппараты
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6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 қызметін қамтамасыз ету жөніндегі қызметтер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</w:tr>
      <w:tr>
        <w:trPr>
          <w:trHeight w:val="6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6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12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Шақат ауылдық округi әкімінің аппараты
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6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 қызметін қамтамасыз ету жөніндегі қызметтер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