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c7e1" w14:textId="50bc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сатып алу бойынша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2012 жылғы 24 қазандағы N 5/8 шешімі. Павлодар облысының Әділет департаментінде 2012 жылғы 12 қарашада N 3252 тіркелді. Күші жойылды - Павлодар облысы Май аудандық мәслихатының 2014 жылғы 21 қаңтардағы N 1/28 шешімімен</w:t>
      </w:r>
    </w:p>
    <w:p>
      <w:pPr>
        <w:spacing w:after="0"/>
        <w:ind w:left="0"/>
        <w:jc w:val="both"/>
      </w:pPr>
      <w:r>
        <w:rPr>
          <w:rFonts w:ascii="Times New Roman"/>
          <w:b w:val="false"/>
          <w:i w:val="false"/>
          <w:color w:val="ff0000"/>
          <w:sz w:val="28"/>
        </w:rPr>
        <w:t>      Ескерту. Күші жойылды - Павлодар облысы Май аудандық мәслихатының 21.01.2014 N 1/28 шешімімен.</w:t>
      </w:r>
    </w:p>
    <w:bookmarkStart w:name="z1" w:id="0"/>
    <w:p>
      <w:pPr>
        <w:spacing w:after="0"/>
        <w:ind w:left="0"/>
        <w:jc w:val="both"/>
      </w:pPr>
      <w:r>
        <w:rPr>
          <w:rFonts w:ascii="Times New Roman"/>
          <w:b w:val="false"/>
          <w:i w:val="false"/>
          <w:color w:val="000000"/>
          <w:sz w:val="28"/>
        </w:rPr>
        <w:t>
      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Май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елдi мекендерде тұратын және жұмыс істейтін мемлекеттік денсаулық сақтау, әлеуметтiк қамсыздандыру, бiлiм беру, мәдениет, спорт және ветеринария ұйымдарының мамандарына отын сатып алу үшiн жергілікті бюджет қаражаты есебінен, бiр жолғы әлеуметтiк көмек 5 (бес) айлық есептiк көрсеткiш мөлшерiнде берiлсiн.</w:t>
      </w:r>
      <w:r>
        <w:br/>
      </w:r>
      <w:r>
        <w:rPr>
          <w:rFonts w:ascii="Times New Roman"/>
          <w:b w:val="false"/>
          <w:i w:val="false"/>
          <w:color w:val="000000"/>
          <w:sz w:val="28"/>
        </w:rPr>
        <w:t>
</w:t>
      </w:r>
      <w:r>
        <w:rPr>
          <w:rFonts w:ascii="Times New Roman"/>
          <w:b w:val="false"/>
          <w:i w:val="false"/>
          <w:color w:val="000000"/>
          <w:sz w:val="28"/>
        </w:rPr>
        <w:t>
      2. Май аудандық мәслихатының (ІV шақырылған ХХХХІІІ сессиясы) 2011 жылғы 2 желтоқсандағы N 3/43 "Отын сатып алу бойынша әлеуметтік көмек туралы" (Нормативтік құқықтық актілердің мемлекеттік тіркеу тізілімінде 2011 жылы 26 желтоқсанда N 12-10-115 тіркелген, аудандық "Шамшырақ" газетінің 2011 жылғы 31 желтоқсандағы N 53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мен қадағалау аудандық мәслихаттың әлеуметтік-мәдени даму және азаматтардың құқықтары мен заңды мүдделерін қорғау жөніндегі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Cессия төрайымы                            А. Жанакова</w:t>
      </w:r>
    </w:p>
    <w:p>
      <w:pPr>
        <w:spacing w:after="0"/>
        <w:ind w:left="0"/>
        <w:jc w:val="both"/>
      </w:pPr>
      <w:r>
        <w:rPr>
          <w:rFonts w:ascii="Times New Roman"/>
          <w:b w:val="false"/>
          <w:i/>
          <w:color w:val="000000"/>
          <w:sz w:val="28"/>
        </w:rPr>
        <w:t>      Аудандық мәслихаттың хатшысы               Ғ. Арынов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