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9445" w14:textId="d76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24 қазандағы N 4/8 шешімі. Павлодар облысының Әділет департаментінде 2012 жылғы 07 қарашада N 3249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12 қазандағы N 81/9 "Облыстық мәслихаттың (ІV сайланған ХL сессиясы) 2011 жылғы 6 желтоқсандағы "2012 - 2014 жылдарға арналған облыстық бюджет туралы" (Нормативтік құқықтық актілердің мемлекеттік тіркеу тізілімінде N 3237 тіркелген) N 404/40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2012 жылғы 9 қаңтарда N 12-10-117 тіркелген, 2012 жылғы 13 қаңтардағы аудандық "Шамшырақ" газетінің N 2, 2012 жылғы 18 қаңтардағы N 3 жарияланған) N 2/44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"1673672" деген сандар "1703672"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"294410" деген сандар "298302"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"3981" деген сандар "7041"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"239" деген сандар "287"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"1375042" деген сандар "1398042"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"1732801" деген сандар "1762801"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"16689" деген сандар "20247"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"16989" деген сандар "20547"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"-75818" деген сандар "-79376"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"75818" деген сандар "79376"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шақырылған XLIV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