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802" w14:textId="06e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(IV шақырылған XLIV сессиясы) 2011 жылғы 20 желтоқсандағы "2012 - 2014 жылдарға арналған Май аудандық бюджет туралы" N 2/44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2012 жылғы 28 тамыздағы N 1/7 шешімі. Павлодар облысының Әділет департаментінде 2012 жылғы 03 қыркүйекте N 3218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аудандық мәслихатының (ІV шақырылған XLIV сессиясы) 2011 жылғы 20 желтоқсандағы "2012 - 2014 жылдарға арналған Май аудандық бюджет туралы" (Нормативтік құқықтық актілерді мемлекеттік тіркеу тізілімінде 2012 жылғы 9 қаңтарда N 12-10-117 тіркелген, 2012 жылғы 13 қаңтардағы аудандық "Шамшырақ" газетінің N 2, 2012 жылғы 18 қаңтардағы N 3 жарияланған) N 2/44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"1673621" деген сандар "1673672"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"188" деген сандар "239"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"1732750" деген сандар "1732801"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төрайымы                            А. Жанакова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Ғ. Арынов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VІІ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XLIV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2/44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00"/>
        <w:gridCol w:w="649"/>
        <w:gridCol w:w="8272"/>
        <w:gridCol w:w="21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1673672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294410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66884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160755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1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1375042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1375042</w:t>
            </w:r>
          </w:p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2"/>
        <w:gridCol w:w="572"/>
        <w:gridCol w:w="679"/>
        <w:gridCol w:w="7598"/>
        <w:gridCol w:w="22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1732801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196813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173948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954849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77443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802873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794039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746334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35879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86711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29447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194084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107281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85742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-75818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