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2e63" w14:textId="7e62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ауданында 2012 жылы қоғамдық жұмыстарды ұйымдастыру және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2012 жылғы 09 қаңтардағы N 5/01 қаулысы. Павлодар облысының Әділет департаментінде 2012 жылғы 31 қаңтарда N 12-10-120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"Халықты жұмыспен қамту туралы"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20-бабына және Қазақстан Республикасы Үкіметінің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"Қазақстан Республикасының 2001 жылғы 23 қаңтардағы "Халықты жұмыспен қамту туралы" Заңын іске асыру жөніндегі шаралар туралы"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Ұйымдар тізбесі, қаржыландыру көзi, төленетiн еңбекақы мөлшерi, қоғамдық жұмыстардың түрлері, көлемi және нақты шарттары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"Май ауданының жұмыспен қамту және әлеуметтiк бағдарламалар бөлiмi" мемлекеттiк мекемесi ұйымдармен (келісім бойынша) келiсiм шарт негiзiнде жұмыссыз азаматтар үшiн қоғамдық жұмыстарды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"Май ауданының қаржы бөлімі" мемлекеттік мекемесі бөлінген қаражат шегінде аудан бюджетінен уақытылы қаржыландырылуын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орындалауын бақылау аудан әкімінің орынбасары А.А. Шайхымовқа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П. Пішенбаев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Май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5/01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жұмыстың нақты шарттары мен көлемi, түрi,</w:t>
      </w:r>
      <w:r>
        <w:br/>
      </w:r>
      <w:r>
        <w:rPr>
          <w:rFonts w:ascii="Times New Roman"/>
          <w:b/>
          <w:i w:val="false"/>
          <w:color w:val="000000"/>
        </w:rPr>
        <w:t>
ұйымдар тiзбесi, сұраным, қаржыландыру көздерi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2099"/>
        <w:gridCol w:w="1588"/>
        <w:gridCol w:w="1801"/>
        <w:gridCol w:w="2418"/>
        <w:gridCol w:w="4653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тiзбесi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Сұраным (адам саны)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жұмыссызға төленетiн еңбекақы мөлшерi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нақты шарттары мен көлемi, түрi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"Көктөбе селолық округi әкiмiнiң аппараты" мемлекеттiк мекемесi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1,5 еселенген мөлшерi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тал-шiлiк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бөлшектеу - 500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қоқыстарды жою - 200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ескерткiштер мен обелискiлердi көркейту - 4000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үй ауласындағы аумақты көркейту – 40000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шығарылған қоқыс саны - 1500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қоқысты тиеу - 4920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ағаштарды көктемгi өңдеу – 1000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тазартылған аумақ көлемi - 80,0 га.;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"Ақжар ауылы әкiмiнiң аппараты" мемлекеттiк мекемесi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1,5 еселенген мөлшерi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190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бөлшектеу - 200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қоқыстарды жою - 320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ескерткiштер мен обелискiлердi көркейту -2 дана - 50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үй ауласындағы аумақты көркейту - 2600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шығарылған қоқыс саны - 800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қоқысты тиеу - 850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ағаштарды көктемгi өңдеу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ғимарат фасадын жөндеу - 2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тазартылған аумақ көлемi – 12 га.;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селолық округi әкiмiнiң аппараты" мемлекеттiк мекемесi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1,5 еселенген мөлшерi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тал-шiлiк отырғызу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бөлшектеу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қоқыстарды жою - 80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ғимарат фасадын жөндеу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ескерткiштер мен обелискiлердi көркейту – 2 дана (3080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үй ауласындағы аумақты көркейту – 2900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шығарылған қоқыс саны - 500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қоқысты тиеу - 770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ескi құрылыстарды бұзу – 2 дана (270 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ағаштарды көктемгi өңдеу – 165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тазартылған аумақ көлемi – 7 га.;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"Қаратерек селолық округi әкiмiнiң аппараты" мемлекеттiк мекемесi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1,5 еселенген мөлшерi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80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бөлшектеу - 150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қоқыстарды жою - 100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ғимарат фасадын жөндеу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ескерткiштер мен обелискiлердi көркейту – 2 дана (1000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үй ауласындағы аумақты көркейту - 4200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шығарылған қоқыс саны - 600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қоқысты тиеу – 1500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ескi құрылыстарды бұзу – 3 дана (150 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ағаштарды көктемгi өңдеу - 50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тазартылған аумақ көлемi - 6 га.;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"Майтүбек ауылы әкiмiнiң аппараты" мемлекеттiк мекемесi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1,5 еселенген мөлшерi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60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бөлшектеу - 120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қоқыстарды жою – 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ғимарат фасадын жөндеу - 7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ескерткiштер мен обелискiлердi көркейту - 180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үй ауласындағы аумақты көркейту - 20000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шығарылған қоқыс саны - 280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қоқысты тиеу – 1470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Ескi құрылыстарды бұзу - 12 дана (200 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ағаштарды көктемгi өңдеу - 200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тазартылған аумақ көлемi - 35 га.;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"Қазан селолық округi әкiмiнiң аппараты" мемлекеттiк мекемесi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1,5 еселенген мөлшерi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талшiлiк отырғызу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бөлшектеу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қоқыстарды жою - 85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ескерткiштер мен обелискiлердi көркейту - 1150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үй ауласындағы аумақты көркейту - 150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шығарылған қоқыс саны - 600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қоқысты тиеу – 430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ескi құрылыстарды бұзу – 2 дана (330 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ағаштарды көктемгi өңдеу - 25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тазартылған аумақ көлемi - 5,5 га.;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"Саты селолық округi әкiмiнiң аппараты" мемлекеттiк мекемесi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1,5 еселенген мөлшерi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бөлшектеу - 40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қоқыстарды жою - 160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ескерткiштер мен обелискiлердi көркейту - 1 дана (5000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үй ауласындағы аумақты көркейту - 2650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шығарылған қоқыс саны- 300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қоқысты тиеу - 1600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ағаштарды көктемгi өңдеу - 50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тазартылған аумақ көлемi – 5 га.;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"Малайсары селолық округi әкiмiнiң аппараты" мемлекеттiк мекемесi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1,5 еселенген мөлшерi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талшiлiк отырғызу – 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бөлшектеу - 300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қоқыстарды жою - 80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ескерткiштер мен обелискiлердi көркейту – 1 дана (100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үй ауласындағы аумақты көркейту - 2000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шығарылған қоқыс саны - 200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қоқысты тиеу - 2200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ағаштарды көктемгi өңдеу - 20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тазартылған аумақ көлемi - 3 га.;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"Қентүбек селолық округi әкiмiнiң аппараты" мемлекеттiк мекемесi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1,5 еселенген мөлшерi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талшiлiк отырғызу - 20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бөлшектеу - 150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қоқыстарды жою – 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ғимарат фасадын жөндеу –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ескерткiштер мен обелискiлердi көркейту – 1 дана (400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үй ауласындағы аумақты көркейту 1800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шығарылған қоқыс саны - 850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қоқысты тиеу - 1600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ағаштарды көктемгi өңдеу - 30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тазартылған аумақ көлемi – 4 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ескi құрылыстарды бұзу – 4 дана (160 т).;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"Баскөл селолық округi әкiмiнiң аппараты" мемлекеттiк мекемесi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1,5 еселенген мөлшерi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- 140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бөлшектеу - 150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қоқыстарды жою - 60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ғимарат фасадын жөндеу - 3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ескерткiштер мен обелискiлердi көркейту - 2 дана (2200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үй ауласындағы аумақты көркейту - 1500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шығарылған қоқыс саны - 800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қоқысты тиеу - 1000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ағаштарды көктемгi өңдеу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тазартылған аумақ көлемi – 7 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ескi құрылыстарды бұзу – 4 дана (250 т).;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"Ақшиман селолық округi әкiмiнiң аппараты" мемлекеттiк мекемесi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1,5 еселенген мөлшерi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- 140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бөлшектеу – 80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қоқыстарды жою - 60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ескерткiштер мен обелискiлердi көркейту - дана (20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шығарылған қоқыс саны - 150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қоқысты тиеу - 1000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ағаштарды көктемгi өңдеу – 110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тазартылған аумақ көлемi - 2,5 га.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