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81ce" w14:textId="9c78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XXXVI сессиясы) 2011 жылғы 20 желтоқсандағы "2012 - 2014 жылдарға арналған Лебяжі аудандық бюджет туралы" N 1/36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30 қазандағы N 2/9 шешімі. Павлодар облысының Әділет департаментінде 2012 жылғы 07 қарашада N 3244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(V сайланған IX сессиясы) 2012 жылғы 12 қазандағы N 81/9 "Облыстық мәслихаттың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(IV сайланған XXXVI сессиясы)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1/36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"2012 - 2014 жылдарға арналған Лебяжі аудандық бюджет туралы" (Нормативтік құқықтық актілерді мемлекеттік тіркеу тізілімінде N 12-9-152, 2012 жылғы 21 қаңтардағы аудандық "Аққу үні" N 3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"2 005 039" сандары "2 014 041"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"194 926" сандары "203 926"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"1 437" сандары "1 439"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"2 107 319" сандары "2 116 321"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"1 000 мың теңге" сандары "нөлге тең"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Жиеналин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IX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482"/>
        <w:gridCol w:w="461"/>
        <w:gridCol w:w="8801"/>
        <w:gridCol w:w="21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2 014 041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203 926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9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1 808 676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1 808 676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0"/>
        <w:gridCol w:w="551"/>
        <w:gridCol w:w="546"/>
        <w:gridCol w:w="8084"/>
        <w:gridCol w:w="21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2 116 321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213 607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188 332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62 018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112 483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13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13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1 150 908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128 533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89 085</w:t>
            </w:r>
          </w:p>
        </w:tc>
      </w:tr>
      <w:tr>
        <w:trPr>
          <w:trHeight w:val="26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30 139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983 119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979 721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959 900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26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39 256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11 366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6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111 255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87 445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77 479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13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23 810</w:t>
            </w:r>
          </w:p>
        </w:tc>
      </w:tr>
      <w:tr>
        <w:trPr>
          <w:trHeight w:val="13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205 831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133 604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117 400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</w:t>
            </w:r>
          </w:p>
        </w:tc>
      </w:tr>
      <w:tr>
        <w:trPr>
          <w:trHeight w:val="12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45 523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17 786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 жылу жүйелерін қолдануды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34 756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39 924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32 436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25 850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</w:tr>
      <w:tr>
        <w:trPr>
          <w:trHeight w:val="12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10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13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118 168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115 194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13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10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28 475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13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10 601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15 177</w:t>
            </w:r>
          </w:p>
        </w:tc>
      </w:tr>
      <w:tr>
        <w:trPr>
          <w:trHeight w:val="13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61 790</w:t>
            </w:r>
          </w:p>
        </w:tc>
      </w:tr>
      <w:tr>
        <w:trPr>
          <w:trHeight w:val="17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 үшін бюджеттік кредиттер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-142 194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142 194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IX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         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округтердің қимасындағы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 тізбесі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22"/>
        <w:gridCol w:w="565"/>
        <w:gridCol w:w="586"/>
        <w:gridCol w:w="100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Лебяжі округ әкімінің аппараты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0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3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Жамбыл округ әкімінің аппараты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Майқарағай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Малыбай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0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Қазы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Қызылағаш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Қызыләскер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3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Баймолдин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Ямышев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3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Шарбақты округ әкімінің аппараты</w:t>
            </w:r>
          </w:p>
        </w:tc>
      </w:tr>
      <w:tr>
        <w:trPr>
          <w:trHeight w:val="10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Шақа округ әкімінің аппараты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