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7d51" w14:textId="aef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(IV сайланған XXXVI сессиясы) 2011 жылғы 20 желтоқсандағы "2012 - 2014 жылдарға арналған Лебяжі аудандық бюджет туралы" N 1/36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2012 жылғы 23 шілдедегі N 1/7 шешімі. Павлодар облысының Әділет департаментінде 2012 жылғы 07 тамызда N 12-9-169 тіркелді. Күші жойылды - қолдану мерзімінің өтуіне байланысты (Павлодар облысы Лебяжі аудандық мәслихатының 2013 жылғы 17 қазандағы N 1-19/184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Лебяжі аудандық мәслихатының 17.10.2013 N 1-19/184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Павлодар облыстық мәслихаттың (V сайланған VI кезектен тыс сессиясы) 2012 жылғы 3 шілдедегі N 69/6 "Облыстық мәслихаттың (IV сайланған XL сессиясы) 2011 жылғы 6 желтоқсандағы "2012 - 2014 жылдарға арналған облыстық бюджет туралы" N 404/40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Лебяжі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аудандық мәслихаттың (IV сайланған XXXVI сессиясы) 2011 жылғы 20 желтоқсандағы N 1/36 "2012 - 2014 жылдарға арналған Лебяжі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12-9-152, 2012 жылғы 21 қаңтардағы аудандық "Аққу үні" N 3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"2 005 588" сандары "2 005 039"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"188 987" сандары "194 926"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"1 675" сандары "1 437"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"1 814 226" сандары "1 808 676"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"2 107 868" сандары "2 107 319"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ауылдық округтердің қимасындағы ағымдағы бюджеттік бағдарлама тізбесі (өзгерістермен) 5 қосымшаға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"2 000" сандары "1 000"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"және спорт" деген сөздер ", спорт және ветеринария"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Cессия төрағасы                            Р.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Қ. Әлтаев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VII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2012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586"/>
        <w:gridCol w:w="607"/>
        <w:gridCol w:w="8476"/>
        <w:gridCol w:w="24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 мың теңге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2 005 039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194 926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85 785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80 221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8 835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94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6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</w:tr>
      <w:tr>
        <w:trPr>
          <w:trHeight w:val="6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  <w:tr>
        <w:trPr>
          <w:trHeight w:val="6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баскарудың жоғары тұрған органдарынан түсетін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  <w:tr>
        <w:trPr>
          <w:trHeight w:val="31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1 808 676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73"/>
        <w:gridCol w:w="613"/>
        <w:gridCol w:w="633"/>
        <w:gridCol w:w="7573"/>
        <w:gridCol w:w="24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2 107 319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209 782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183 466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60 550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54 777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109 385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15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</w:t>
            </w:r>
          </w:p>
        </w:tc>
      </w:tr>
      <w:tr>
        <w:trPr>
          <w:trHeight w:val="16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5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1 146 679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122 027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122 027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121 002</w:t>
            </w:r>
          </w:p>
        </w:tc>
      </w:tr>
      <w:tr>
        <w:trPr>
          <w:trHeight w:val="28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981 299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977 901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958 737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 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7 032</w:t>
            </w:r>
          </w:p>
        </w:tc>
      </w:tr>
      <w:tr>
        <w:trPr>
          <w:trHeight w:val="29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12 132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43 353</w:t>
            </w:r>
          </w:p>
        </w:tc>
      </w:tr>
      <w:tr>
        <w:trPr>
          <w:trHeight w:val="11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13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9 597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17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5 255</w:t>
            </w:r>
          </w:p>
        </w:tc>
      </w:tr>
      <w:tr>
        <w:trPr>
          <w:trHeight w:val="14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4 142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111 743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88 359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10 126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10 126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78 233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24 489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35 785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7 904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23 384</w:t>
            </w:r>
          </w:p>
        </w:tc>
      </w:tr>
      <w:tr>
        <w:trPr>
          <w:trHeight w:val="16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21 774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198 553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133 184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- 2020 бағдарламасы бойынша ауылдық елді мекендерді дамыту шеңберінде объектілерді жөндеу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11 419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117 400</w:t>
            </w:r>
          </w:p>
        </w:tc>
      </w:tr>
      <w:tr>
        <w:trPr>
          <w:trHeight w:val="14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38 400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44 453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24 416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16 716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 жылу жүйелерін қолдануды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20 037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6 461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9 047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156 426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76 147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68 660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68 660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6 926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34 969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9 490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1 590</w:t>
            </w:r>
          </w:p>
        </w:tc>
      </w:tr>
      <w:tr>
        <w:trPr>
          <w:trHeight w:val="9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25 479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25 203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40 310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7 488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6 624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32 822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25 850</w:t>
            </w:r>
          </w:p>
        </w:tc>
      </w:tr>
      <w:tr>
        <w:trPr>
          <w:trHeight w:val="12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9 611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1 881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14 024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</w:t>
            </w:r>
          </w:p>
        </w:tc>
      </w:tr>
      <w:tr>
        <w:trPr>
          <w:trHeight w:val="9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12 607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118 819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115 845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13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6 845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109 000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28 385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19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10 232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14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64 598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61 790</w:t>
            </w:r>
          </w:p>
        </w:tc>
      </w:tr>
      <w:tr>
        <w:trPr>
          <w:trHeight w:val="15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39 914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 үшін бюджеттік кредиттер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-142 194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қолдану)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142 194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(V сайланған VII (кезектен тыс)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сессиясы) 2012 жылғы 23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1/7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Лебяжі 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XXXVI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1/36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 округтердің қимасындағы</w:t>
      </w:r>
      <w:r>
        <w:br/>
      </w:r>
      <w:r>
        <w:rPr>
          <w:rFonts w:ascii="Times New Roman"/>
          <w:b/>
          <w:i w:val="false"/>
          <w:color w:val="000000"/>
        </w:rPr>
        <w:t>
ағымдағы бюджеттік бағдарлама тізбесі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41"/>
        <w:gridCol w:w="543"/>
        <w:gridCol w:w="613"/>
        <w:gridCol w:w="99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Лебяжі округ әкімінің аппараты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3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7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Жамбыл округ әкімінің аппараты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Майқарағай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Малыбай округ әкімінің аппараты</w:t>
            </w:r>
          </w:p>
        </w:tc>
      </w:tr>
      <w:tr>
        <w:trPr>
          <w:trHeight w:val="10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22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бала-бақшалар,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Қазы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Қызылағаш округ әкімінің аппараты</w:t>
            </w:r>
          </w:p>
        </w:tc>
      </w:tr>
      <w:tr>
        <w:trPr>
          <w:trHeight w:val="10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Қызыләскер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5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9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Баймолдин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9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Ямышев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7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1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18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  ауылдық (селолық) округтарды жайластыру мәселелерін шешу үшін іс-шараларды іске асыру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10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Шарбақты округ әкімінің аппараты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8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4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әкімінің аппараты</w:t>
            </w:r>
          </w:p>
        </w:tc>
      </w:tr>
      <w:tr>
        <w:trPr>
          <w:trHeight w:val="10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</w:tr>
      <w:tr>
        <w:trPr>
          <w:trHeight w:val="8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Шақа округ әкімінің аппараты</w:t>
            </w:r>
          </w:p>
        </w:tc>
      </w:tr>
      <w:tr>
        <w:trPr>
          <w:trHeight w:val="10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82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4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7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43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5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