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18f" w14:textId="ec5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Лебяжі аудандық бюджет туралы" N 1/36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28 мамырдағы N 1/6 шешімі. Павлодар облысының Әділет департаментінде 2012 жылғы 05 маусымда N 12-9-164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2012 жылғы 15 мамырдағы "Павлодар облысы әкімдігінің 2011 жылғы 20 желтоқсандағы N 148/6 "Павлодар 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272/10 қаулысына өзгерістер мен толықтырулар енгізу туралы" қаулысына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 N 1/36 "2012-2014 жылдарға арналған Лебяжі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12-9-152 тіркелеген, 2012 жылғы 21 қаңтардағы аудандық "Аққу үні" N 3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"1 994 169" сандары "2 005 588"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"1 802 807" сандары "1 814 226"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"2 096 449" сандары "2 107 868"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Р.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VI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 "2012 - 2014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Лебяжі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1/6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"2012 - 2014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Лебяжі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7"/>
        <w:gridCol w:w="459"/>
        <w:gridCol w:w="8617"/>
        <w:gridCol w:w="25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2 005 588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1 814 226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72"/>
        <w:gridCol w:w="572"/>
        <w:gridCol w:w="636"/>
        <w:gridCol w:w="7766"/>
        <w:gridCol w:w="25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2 107 868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208 436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13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1 159 686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125 002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125 002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123 977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1 005 738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1 002 087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982 923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112 918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12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13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188 464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117 400</w:t>
            </w:r>
          </w:p>
        </w:tc>
      </w:tr>
      <w:tr>
        <w:trPr>
          <w:trHeight w:val="13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13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34 753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152 980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87 551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3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13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13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118 819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115 845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13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29 385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19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12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17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</w:tr>
      <w:tr>
        <w:trPr>
          <w:trHeight w:val="16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12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-142 194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