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d04b" w14:textId="4c6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бойынша 2012 - 2013 жылдарға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23 сәуірдегі N 3/5 шешімі. Павлодар облысының Әділет департаментінде 2012 жылғы 04 мамырда N 12-9-162 тіркелді. Күші жойылды - Павлодар облысы Лебяжі аудандық мәслихатының 2013 жылғы 04 желтоқсандағы N 9/23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мәслихатының 04.12.2013 N 9/23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маслихат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 бойынша 2012 - 2013 жылдарға арналған бірыңғай тіркелген салық ставкалары салынатын объектілер түріне байланысты көрсетілген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бюджеттік саясат, әлеуметтік сала, заңдылық сақтау және адам құқығын қорғау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Шаймарданов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Лебяжі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(V сайланған V сессиясы)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23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5053"/>
        <w:gridCol w:w="481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салынатын объектінің атауы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Тіркелген салықтың базалық ставкаларының ең төменгі мөлшері (айлық есептік көрсеткіш)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арналған,ұтыссыз ойын автоматы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