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c5a0" w14:textId="796c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XXXVI сессиясы) 2011 жылғы 20 желтоқсандағы "2012 - 2014 жылдарға арналған Лебяжі аудандық бюджет туралы" N 1/36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23 сәуірдегі N 2/5 шешімі. Павлодар облысының Әділет департаментінде 2012 жылғы 04 мамырда N 12-9-161 тіркелді. Күші жойылды - Павлодар облысы Лебяжі аудандық мәслихатының 2014 жылғы 27 маусымдағы N 1-19/135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мәслихатының 27.06.2014 N 1-19/135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сайланған IV сессиясы) 2012 жылғы 2 сәуірдегі N 38/4 "Облыстық мәслихаттың (IV сайланған XL сессиясы) 2011 жылғы 6 желтоқсандағы  N 404/40 "2012 - 2014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(IV сайланған XXXVI сессиясы) 2011 жылғы 20 желтоқсандағы N 1/36 "2012 - 2014 жылдарға арналған Лебяжі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12-9-152 тіркелеген, 2012 жылғы 21 қаңтардағы аудандық "Аққу үні" N 3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"1 861 362" сандары "1 994 169"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"1 673" сандары "1 675"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"1 670 002" сандары "1 802 807"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"1 963 642" сандары "2 096 449"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А. Шаймарданов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V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"2012 - 2014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Лебяжі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"2012 - 2014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Лебяжі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523"/>
        <w:gridCol w:w="8528"/>
        <w:gridCol w:w="27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1 994 169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1 802 807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баскарудың жоғары тұрған органдарынан түсетін 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1 802 807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58"/>
        <w:gridCol w:w="537"/>
        <w:gridCol w:w="537"/>
        <w:gridCol w:w="7968"/>
        <w:gridCol w:w="27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2 096 449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208 436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108 227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12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13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1 159 686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125 002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125 002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123 977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1 005 738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1 002 087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982 923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10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6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10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112 918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91 097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36 767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12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12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177 045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121 565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117 400</w:t>
            </w:r>
          </w:p>
        </w:tc>
      </w:tr>
      <w:tr>
        <w:trPr>
          <w:trHeight w:val="13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</w:p>
        </w:tc>
      </w:tr>
      <w:tr>
        <w:trPr>
          <w:trHeight w:val="13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34 753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152 980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87 551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3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46 643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13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12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118 819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115 845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29 385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19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12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61 790</w:t>
            </w:r>
          </w:p>
        </w:tc>
      </w:tr>
      <w:tr>
        <w:trPr>
          <w:trHeight w:val="16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 үшін бюджеттік кредиттер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-142 194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