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d8aa" w14:textId="311d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аудандық бюджет туралы" N 1/36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30 қаңтардағы N 1/2 шешімі. Павлодар облысының Әділет департаментінде 2012 жылғы 03 ақпанда N 12-9-155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(IV сайланған XLI (кезектен тыс) сессиясы) 2012 жылғы 14 қаңтардағы N 411/41 "Облыстық мәслихаттың (ІV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3198 тіркелген) сәйкес,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 "2012 - 2014 жылдарға арналған аудандық бюджет туралы" N 1/36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12-9-152 тіркелген, 2012 жылғы 21 қаңтардағы аудандық "Аққу үні" N 3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"2012 - 2014 жылдарға арналған Лебяжі аудандық бюджет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"1738555" деген сандар "1861362"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"1547195" деген сандар "1670002"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"1738555" деген сандар "1861362"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"-1911" деген сандар "34494" деген сандарымен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 – 36405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 "1911" деген сандар "-34494" деген сандарымен 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 "-1911" деген сандар "34494"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Әлтаев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N 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01"/>
        <w:gridCol w:w="437"/>
        <w:gridCol w:w="8580"/>
        <w:gridCol w:w="29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1861362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126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1670002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1670002</w:t>
            </w:r>
          </w:p>
        </w:tc>
      </w:tr>
      <w:tr>
        <w:trPr>
          <w:trHeight w:val="31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39"/>
        <w:gridCol w:w="541"/>
        <w:gridCol w:w="541"/>
        <w:gridCol w:w="7938"/>
        <w:gridCol w:w="297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1861362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181752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54588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108227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12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органдың күрделі шығыстары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1150623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147099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146074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975022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971371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951345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5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34311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12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21821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85561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42495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19494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115845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</w:tr>
      <w:tr>
        <w:trPr>
          <w:trHeight w:val="4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24624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19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13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-34494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II (кезектен тыс)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 N 1/2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округтердің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 тізбесі (толықтырулармен)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99"/>
        <w:gridCol w:w="584"/>
        <w:gridCol w:w="626"/>
        <w:gridCol w:w="1079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5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Жамбыл округ әкімінің аппараты</w:t>
            </w:r>
          </w:p>
        </w:tc>
      </w:tr>
      <w:tr>
        <w:trPr>
          <w:trHeight w:val="9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Майқарағай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Малыбай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12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Қазы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Қызылағаш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Қызыләскер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Баймолдин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Ямышев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Шарбақты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Шақа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