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6adde" w14:textId="436ad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Качир ауданының ауыл, ауылдық округ әкімдері аппараттары мемлекеттік мекемелері көрсететін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аудандық әкімдігінің 2012 жылғы 20 қарашадағы N 447/16 қаулысы. Павлодар облысының Әділет департаментінде 2012 жылғы 19 желтоқсанда N 3292 тіркелді. Күші жойылды - Павлодар облысы Качир аудандық әкімдігінің 2013 жылғы 19 маусымдағы N 182/6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Ескерту. Күші жойылды - Павлодар облысы Качир аудандық әкімдігінің 19.06.2013 N 182/6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9-1-бабы </w:t>
      </w:r>
      <w:r>
        <w:rPr>
          <w:rFonts w:ascii="Times New Roman"/>
          <w:b w:val="false"/>
          <w:i w:val="false"/>
          <w:color w:val="000000"/>
          <w:sz w:val="28"/>
        </w:rPr>
        <w:t>4-тармағына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қызметті сапалы көрсету мақсатында Качир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берілгендер:</w:t>
      </w:r>
      <w:r>
        <w:br/>
      </w:r>
      <w:r>
        <w:rPr>
          <w:rFonts w:ascii="Times New Roman"/>
          <w:b w:val="false"/>
          <w:i w:val="false"/>
          <w:color w:val="000000"/>
          <w:sz w:val="28"/>
        </w:rPr>
        <w:t>
</w:t>
      </w:r>
      <w:r>
        <w:rPr>
          <w:rFonts w:ascii="Times New Roman"/>
          <w:b w:val="false"/>
          <w:i w:val="false"/>
          <w:color w:val="000000"/>
          <w:sz w:val="28"/>
        </w:rPr>
        <w:t>
      1) "Ветеринариялық анықтама беру" мемлекеттік қызмет </w:t>
      </w:r>
      <w:r>
        <w:rPr>
          <w:rFonts w:ascii="Times New Roman"/>
          <w:b w:val="false"/>
          <w:i w:val="false"/>
          <w:color w:val="000000"/>
          <w:sz w:val="28"/>
        </w:rPr>
        <w:t>регламенті;</w:t>
      </w:r>
      <w:r>
        <w:br/>
      </w:r>
      <w:r>
        <w:rPr>
          <w:rFonts w:ascii="Times New Roman"/>
          <w:b w:val="false"/>
          <w:i w:val="false"/>
          <w:color w:val="000000"/>
          <w:sz w:val="28"/>
        </w:rPr>
        <w:t>
</w:t>
      </w:r>
      <w:r>
        <w:rPr>
          <w:rFonts w:ascii="Times New Roman"/>
          <w:b w:val="false"/>
          <w:i w:val="false"/>
          <w:color w:val="000000"/>
          <w:sz w:val="28"/>
        </w:rPr>
        <w:t>
      2) "Жануарға ветеринариялық паспорт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А.Б. Жармағамбетовке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Н. Күлжан</w:t>
      </w:r>
    </w:p>
    <w:bookmarkStart w:name="z7" w:id="1"/>
    <w:p>
      <w:pPr>
        <w:spacing w:after="0"/>
        <w:ind w:left="0"/>
        <w:jc w:val="both"/>
      </w:pPr>
      <w:r>
        <w:rPr>
          <w:rFonts w:ascii="Times New Roman"/>
          <w:b w:val="false"/>
          <w:i w:val="false"/>
          <w:color w:val="000000"/>
          <w:sz w:val="28"/>
        </w:rPr>
        <w:t>
Качир ауданы әкімдігінің</w:t>
      </w:r>
      <w:r>
        <w:br/>
      </w:r>
      <w:r>
        <w:rPr>
          <w:rFonts w:ascii="Times New Roman"/>
          <w:b w:val="false"/>
          <w:i w:val="false"/>
          <w:color w:val="000000"/>
          <w:sz w:val="28"/>
        </w:rPr>
        <w:t>
2012 жылғы 20 қарашадағы</w:t>
      </w:r>
      <w:r>
        <w:br/>
      </w:r>
      <w:r>
        <w:rPr>
          <w:rFonts w:ascii="Times New Roman"/>
          <w:b w:val="false"/>
          <w:i w:val="false"/>
          <w:color w:val="000000"/>
          <w:sz w:val="28"/>
        </w:rPr>
        <w:t xml:space="preserve">
N 447/16 қаулысымен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"Ветеринариялық анықтама беру" мемлекеттік қызмет регламенті</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"Ветеринариялық анықтама беру" мемлекеттiк қызметiн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мекенжайлар бойынша "Качир ауданының ветеринария бөлімі" мемлекеттік мекемесі, кентінің, ауылдары мен селолық округтер әкімдерінің аппараттарының (бұдан әрi - ЖАО) ветеринарлық дәрiгерлерімен (бұдан әрi - ветдәрiгер) ұсынылады.</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Республикасының 2002 жылғы 10 шiлдедегi "Ветеринария туралы" Заңының 10-1-бабы </w:t>
      </w:r>
      <w:r>
        <w:rPr>
          <w:rFonts w:ascii="Times New Roman"/>
          <w:b w:val="false"/>
          <w:i w:val="false"/>
          <w:color w:val="000000"/>
          <w:sz w:val="28"/>
        </w:rPr>
        <w:t>13) тармақшасына</w:t>
      </w:r>
      <w:r>
        <w:rPr>
          <w:rFonts w:ascii="Times New Roman"/>
          <w:b w:val="false"/>
          <w:i w:val="false"/>
          <w:color w:val="000000"/>
          <w:sz w:val="28"/>
        </w:rPr>
        <w:t>, Қазақстан Республикасы Үкiметiнiң 2011 жылғы 29 сәуiрдегi "Асыл тұқымды мал шаруашылығы және ветеринария саласындағы мемлекеттiк қызметтер стандарттарын бекiту және Қазақстан Республикасы Үкiметiнiң 2010 жылғы 20 шiлдедегi N 745 </w:t>
      </w:r>
      <w:r>
        <w:rPr>
          <w:rFonts w:ascii="Times New Roman"/>
          <w:b w:val="false"/>
          <w:i w:val="false"/>
          <w:color w:val="000000"/>
          <w:sz w:val="28"/>
        </w:rPr>
        <w:t>қаулысына</w:t>
      </w:r>
      <w:r>
        <w:rPr>
          <w:rFonts w:ascii="Times New Roman"/>
          <w:b w:val="false"/>
          <w:i w:val="false"/>
          <w:color w:val="000000"/>
          <w:sz w:val="28"/>
        </w:rPr>
        <w:t xml:space="preserve"> (бұдан әрі – </w:t>
      </w:r>
      <w:r>
        <w:rPr>
          <w:rFonts w:ascii="Times New Roman"/>
          <w:b w:val="false"/>
          <w:i w:val="false"/>
          <w:color w:val="000000"/>
          <w:sz w:val="28"/>
        </w:rPr>
        <w:t>стандарт</w:t>
      </w:r>
      <w:r>
        <w:rPr>
          <w:rFonts w:ascii="Times New Roman"/>
          <w:b w:val="false"/>
          <w:i w:val="false"/>
          <w:color w:val="000000"/>
          <w:sz w:val="28"/>
        </w:rPr>
        <w:t>) өзгерiстер мен толықтыру енгiзу туралы" N 464 </w:t>
      </w:r>
      <w:r>
        <w:rPr>
          <w:rFonts w:ascii="Times New Roman"/>
          <w:b w:val="false"/>
          <w:i w:val="false"/>
          <w:color w:val="000000"/>
          <w:sz w:val="28"/>
        </w:rPr>
        <w:t>қаулысына</w:t>
      </w:r>
      <w:r>
        <w:rPr>
          <w:rFonts w:ascii="Times New Roman"/>
          <w:b w:val="false"/>
          <w:i w:val="false"/>
          <w:color w:val="000000"/>
          <w:sz w:val="28"/>
        </w:rPr>
        <w:t xml:space="preserve"> сәйкес көрсетiледi.</w:t>
      </w:r>
      <w:r>
        <w:br/>
      </w:r>
      <w:r>
        <w:rPr>
          <w:rFonts w:ascii="Times New Roman"/>
          <w:b w:val="false"/>
          <w:i w:val="false"/>
          <w:color w:val="000000"/>
          <w:sz w:val="28"/>
        </w:rPr>
        <w:t>
</w:t>
      </w:r>
      <w:r>
        <w:rPr>
          <w:rFonts w:ascii="Times New Roman"/>
          <w:b w:val="false"/>
          <w:i w:val="false"/>
          <w:color w:val="000000"/>
          <w:sz w:val="28"/>
        </w:rPr>
        <w:t>
      4. Мемлекеттiк қызмет көрсету туралы ақпарат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мемлекеттік қызмет көрсету орындарындағы стендтерде орналасқан.</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қызметтiң нәтижесi ветеринариялық анықтама (қағаздағы тасымалдағышта) (бұдан әрі – анықтама) беру не жазбаша түрдегi мемлекеттiк қызмет көрсетуден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жеке және заңды тұлғаларға (бұдан әрi - тұтынушы) көрсетiледi.</w:t>
      </w:r>
      <w:r>
        <w:br/>
      </w:r>
      <w:r>
        <w:rPr>
          <w:rFonts w:ascii="Times New Roman"/>
          <w:b w:val="false"/>
          <w:i w:val="false"/>
          <w:color w:val="000000"/>
          <w:sz w:val="28"/>
        </w:rPr>
        <w:t>
</w:t>
      </w:r>
      <w:r>
        <w:rPr>
          <w:rFonts w:ascii="Times New Roman"/>
          <w:b w:val="false"/>
          <w:i w:val="false"/>
          <w:color w:val="000000"/>
          <w:sz w:val="28"/>
        </w:rPr>
        <w:t>
      7. Мемлекеттiк қызмет мынадай мерзiмдерде ұсынылады:</w:t>
      </w:r>
      <w:r>
        <w:br/>
      </w:r>
      <w:r>
        <w:rPr>
          <w:rFonts w:ascii="Times New Roman"/>
          <w:b w:val="false"/>
          <w:i w:val="false"/>
          <w:color w:val="000000"/>
          <w:sz w:val="28"/>
        </w:rPr>
        <w:t>
      1) мемлекеттiк қызмет өтініш білдірген күні iшiнде көрсетiледi;</w:t>
      </w:r>
      <w:r>
        <w:br/>
      </w:r>
      <w:r>
        <w:rPr>
          <w:rFonts w:ascii="Times New Roman"/>
          <w:b w:val="false"/>
          <w:i w:val="false"/>
          <w:color w:val="000000"/>
          <w:sz w:val="28"/>
        </w:rPr>
        <w:t>
      2) мемлекеттiк қызметтi алуға дейiнгi шектеулі рұқсат етiлетiн күту уақыты - 30 (отыз) минуттан аспайды;</w:t>
      </w:r>
      <w:r>
        <w:br/>
      </w:r>
      <w:r>
        <w:rPr>
          <w:rFonts w:ascii="Times New Roman"/>
          <w:b w:val="false"/>
          <w:i w:val="false"/>
          <w:color w:val="000000"/>
          <w:sz w:val="28"/>
        </w:rPr>
        <w:t>
      3) мемлекеттiк қызметтi алушыға қызмет ұсынудың шектеулі рұқсат етiлетiн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демалыс және мереке күндерін қоспағанда жұмыс күндері, сағат 13.00-ден 14.30-ға дейін үзіліспен, сағат 09.00-ден 18.30-ға дейін көрсетіледі. Қабылдау алдын ала жазылусыз және жеделдетiп қызмет көрсетусiз кезек тәртiбiнде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үшін күтуге және қажетті құжаттарды дайындауға жағдайлар жасалады (күтуге кресло қойылады, құжаттарды толтыру үшін орындар қажетті құжаттардың тізбесі мен оны толтыру үлгілерімен стендтермен жабдықталған).</w:t>
      </w:r>
    </w:p>
    <w:bookmarkEnd w:id="4"/>
    <w:bookmarkStart w:name="z19" w:id="5"/>
    <w:p>
      <w:pPr>
        <w:spacing w:after="0"/>
        <w:ind w:left="0"/>
        <w:jc w:val="left"/>
      </w:pPr>
      <w:r>
        <w:rPr>
          <w:rFonts w:ascii="Times New Roman"/>
          <w:b/>
          <w:i w:val="false"/>
          <w:color w:val="000000"/>
        </w:rPr>
        <w:t xml:space="preserve"> 
2. Мемлекеттiк қызметтi көрсетудiң тәртiбi</w:t>
      </w:r>
    </w:p>
    <w:bookmarkEnd w:id="5"/>
    <w:bookmarkStart w:name="z20" w:id="6"/>
    <w:p>
      <w:pPr>
        <w:spacing w:after="0"/>
        <w:ind w:left="0"/>
        <w:jc w:val="both"/>
      </w:pPr>
      <w:r>
        <w:rPr>
          <w:rFonts w:ascii="Times New Roman"/>
          <w:b w:val="false"/>
          <w:i w:val="false"/>
          <w:color w:val="000000"/>
          <w:sz w:val="28"/>
        </w:rPr>
        <w:t>
      10. Мемлекеттiк қызметтi алуға қажеттi құжаттар және оларға қойылатын талаптар тiзбесi:</w:t>
      </w:r>
      <w:r>
        <w:br/>
      </w:r>
      <w:r>
        <w:rPr>
          <w:rFonts w:ascii="Times New Roman"/>
          <w:b w:val="false"/>
          <w:i w:val="false"/>
          <w:color w:val="000000"/>
          <w:sz w:val="28"/>
        </w:rPr>
        <w:t>
      1) жануарға ветеринариялық паспорт;</w:t>
      </w:r>
      <w:r>
        <w:br/>
      </w:r>
      <w:r>
        <w:rPr>
          <w:rFonts w:ascii="Times New Roman"/>
          <w:b w:val="false"/>
          <w:i w:val="false"/>
          <w:color w:val="000000"/>
          <w:sz w:val="28"/>
        </w:rPr>
        <w:t>
      2) терi-жүн шикiзатына, жануардың жеке нөмiрi көрсетiлген жапсырма мiндеттi түрде қажет;</w:t>
      </w:r>
      <w:r>
        <w:br/>
      </w:r>
      <w:r>
        <w:rPr>
          <w:rFonts w:ascii="Times New Roman"/>
          <w:b w:val="false"/>
          <w:i w:val="false"/>
          <w:color w:val="000000"/>
          <w:sz w:val="28"/>
        </w:rPr>
        <w:t>
      3) ветеринариялық анықтама бланкi құнын төлеуiн растайтын құжат.</w:t>
      </w:r>
      <w:r>
        <w:br/>
      </w:r>
      <w:r>
        <w:rPr>
          <w:rFonts w:ascii="Times New Roman"/>
          <w:b w:val="false"/>
          <w:i w:val="false"/>
          <w:color w:val="000000"/>
          <w:sz w:val="28"/>
        </w:rPr>
        <w:t>
</w:t>
      </w:r>
      <w:r>
        <w:rPr>
          <w:rFonts w:ascii="Times New Roman"/>
          <w:b w:val="false"/>
          <w:i w:val="false"/>
          <w:color w:val="000000"/>
          <w:sz w:val="28"/>
        </w:rPr>
        <w:t>
      11. Мемлекеттiк қызмет тұтынушы не оның өкiлi тiкелей жүгiнген күнi көрсетiледi.</w:t>
      </w:r>
      <w:r>
        <w:br/>
      </w:r>
      <w:r>
        <w:rPr>
          <w:rFonts w:ascii="Times New Roman"/>
          <w:b w:val="false"/>
          <w:i w:val="false"/>
          <w:color w:val="000000"/>
          <w:sz w:val="28"/>
        </w:rPr>
        <w:t>
</w:t>
      </w:r>
      <w:r>
        <w:rPr>
          <w:rFonts w:ascii="Times New Roman"/>
          <w:b w:val="false"/>
          <w:i w:val="false"/>
          <w:color w:val="000000"/>
          <w:sz w:val="28"/>
        </w:rPr>
        <w:t>
      12. Мемлекеттiк қызметтi көрсетуден бас тарту үшiн мыналар:</w:t>
      </w:r>
      <w:r>
        <w:br/>
      </w:r>
      <w:r>
        <w:rPr>
          <w:rFonts w:ascii="Times New Roman"/>
          <w:b w:val="false"/>
          <w:i w:val="false"/>
          <w:color w:val="000000"/>
          <w:sz w:val="28"/>
        </w:rPr>
        <w:t>
      1) егер жануар, жануардан алынатын өнiм және шикiзат (бұдан әрi - объект) қолайсыз аймақтан тасымалданған жағдайда;</w:t>
      </w:r>
      <w:r>
        <w:br/>
      </w:r>
      <w:r>
        <w:rPr>
          <w:rFonts w:ascii="Times New Roman"/>
          <w:b w:val="false"/>
          <w:i w:val="false"/>
          <w:color w:val="000000"/>
          <w:sz w:val="28"/>
        </w:rPr>
        <w:t>
      2) жұқпалы сипаттағы ауру анықталғанда;</w:t>
      </w:r>
      <w:r>
        <w:br/>
      </w:r>
      <w:r>
        <w:rPr>
          <w:rFonts w:ascii="Times New Roman"/>
          <w:b w:val="false"/>
          <w:i w:val="false"/>
          <w:color w:val="000000"/>
          <w:sz w:val="28"/>
        </w:rPr>
        <w:t>
      3) жануардың жеке нөмiрi болмағанда;</w:t>
      </w:r>
      <w:r>
        <w:br/>
      </w:r>
      <w:r>
        <w:rPr>
          <w:rFonts w:ascii="Times New Roman"/>
          <w:b w:val="false"/>
          <w:i w:val="false"/>
          <w:color w:val="000000"/>
          <w:sz w:val="28"/>
        </w:rPr>
        <w:t>
      4) орны ауыстырылатын (тасымалданатын) объектiнiң, көлiк құралының ветеринарлық-санитарлық талаптарға және қауiпсiздiк талаптарына сәйкессiздiгi негiз болып табылады.</w:t>
      </w:r>
    </w:p>
    <w:bookmarkEnd w:id="6"/>
    <w:bookmarkStart w:name="z23" w:id="7"/>
    <w:p>
      <w:pPr>
        <w:spacing w:after="0"/>
        <w:ind w:left="0"/>
        <w:jc w:val="left"/>
      </w:pPr>
      <w:r>
        <w:rPr>
          <w:rFonts w:ascii="Times New Roman"/>
          <w:b/>
          <w:i w:val="false"/>
          <w:color w:val="000000"/>
        </w:rPr>
        <w:t xml:space="preserve"> 
3. Мемлекеттiк қызмет көрсету үдерісіндегi</w:t>
      </w:r>
      <w:r>
        <w:br/>
      </w:r>
      <w:r>
        <w:rPr>
          <w:rFonts w:ascii="Times New Roman"/>
          <w:b/>
          <w:i w:val="false"/>
          <w:color w:val="000000"/>
        </w:rPr>
        <w:t>
iс-әрекеттер (өзара әрекет) тәртiбi</w:t>
      </w:r>
    </w:p>
    <w:bookmarkEnd w:id="7"/>
    <w:bookmarkStart w:name="z24" w:id="8"/>
    <w:p>
      <w:pPr>
        <w:spacing w:after="0"/>
        <w:ind w:left="0"/>
        <w:jc w:val="both"/>
      </w:pPr>
      <w:r>
        <w:rPr>
          <w:rFonts w:ascii="Times New Roman"/>
          <w:b w:val="false"/>
          <w:i w:val="false"/>
          <w:color w:val="000000"/>
          <w:sz w:val="28"/>
        </w:rPr>
        <w:t>
      13. Құжаттарды қабылдауды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ЖАО бөлімшелерінің мал дәрігерлері жүргізеді.</w:t>
      </w:r>
      <w:r>
        <w:br/>
      </w:r>
      <w:r>
        <w:rPr>
          <w:rFonts w:ascii="Times New Roman"/>
          <w:b w:val="false"/>
          <w:i w:val="false"/>
          <w:color w:val="000000"/>
          <w:sz w:val="28"/>
        </w:rPr>
        <w:t>
</w:t>
      </w:r>
      <w:r>
        <w:rPr>
          <w:rFonts w:ascii="Times New Roman"/>
          <w:b w:val="false"/>
          <w:i w:val="false"/>
          <w:color w:val="000000"/>
          <w:sz w:val="28"/>
        </w:rPr>
        <w:t>
      14. Мемлекеттiк қызмет көрсету тұтынушысының өтiнiшi жеке және заңды тұлғалардың өтiнiштерiн тiркеу журналында, тұтынушының мемлекеттiк қызметтi алатын күні көрсетiлiп ветдәрігермен тiркеледi.</w:t>
      </w:r>
      <w:r>
        <w:br/>
      </w:r>
      <w:r>
        <w:rPr>
          <w:rFonts w:ascii="Times New Roman"/>
          <w:b w:val="false"/>
          <w:i w:val="false"/>
          <w:color w:val="000000"/>
          <w:sz w:val="28"/>
        </w:rPr>
        <w:t>
</w:t>
      </w:r>
      <w:r>
        <w:rPr>
          <w:rFonts w:ascii="Times New Roman"/>
          <w:b w:val="false"/>
          <w:i w:val="false"/>
          <w:color w:val="000000"/>
          <w:sz w:val="28"/>
        </w:rPr>
        <w:t>
      15. Мемлекеттiк қызметтi көрсету үдерісіне келесi құрылымдық-функционалдық бiрлiктер қатысады:</w:t>
      </w:r>
      <w:r>
        <w:br/>
      </w:r>
      <w:r>
        <w:rPr>
          <w:rFonts w:ascii="Times New Roman"/>
          <w:b w:val="false"/>
          <w:i w:val="false"/>
          <w:color w:val="000000"/>
          <w:sz w:val="28"/>
        </w:rPr>
        <w:t>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ЖАО ветеринариялық дәрігерлері.</w:t>
      </w:r>
      <w:r>
        <w:br/>
      </w:r>
      <w:r>
        <w:rPr>
          <w:rFonts w:ascii="Times New Roman"/>
          <w:b w:val="false"/>
          <w:i w:val="false"/>
          <w:color w:val="000000"/>
          <w:sz w:val="28"/>
        </w:rPr>
        <w:t>
</w:t>
      </w:r>
      <w:r>
        <w:rPr>
          <w:rFonts w:ascii="Times New Roman"/>
          <w:b w:val="false"/>
          <w:i w:val="false"/>
          <w:color w:val="000000"/>
          <w:sz w:val="28"/>
        </w:rPr>
        <w:t>
      16. Әр әкiмшiлiк әрекеттiң (рәсiмнiң) орындалу мерзiмiн көрсетумен әрбiр құрылымдық-функционалдық бiрлiктер әкiмшiлiк әрекеттерiнде (рәсiмдерiнде) өзара әрекеттестiктiң кезектiлiгiнiң мәтiндiк кестелiк сипаттамалары осы регламенттiң </w:t>
      </w:r>
      <w:r>
        <w:rPr>
          <w:rFonts w:ascii="Times New Roman"/>
          <w:b w:val="false"/>
          <w:i w:val="false"/>
          <w:color w:val="000000"/>
          <w:sz w:val="28"/>
        </w:rPr>
        <w:t>2-қосымшасына</w:t>
      </w:r>
      <w:r>
        <w:rPr>
          <w:rFonts w:ascii="Times New Roman"/>
          <w:b w:val="false"/>
          <w:i w:val="false"/>
          <w:color w:val="000000"/>
          <w:sz w:val="28"/>
        </w:rPr>
        <w:t xml:space="preserve"> сәйкес келтiрiлген.</w:t>
      </w:r>
      <w:r>
        <w:br/>
      </w:r>
      <w:r>
        <w:rPr>
          <w:rFonts w:ascii="Times New Roman"/>
          <w:b w:val="false"/>
          <w:i w:val="false"/>
          <w:color w:val="000000"/>
          <w:sz w:val="28"/>
        </w:rPr>
        <w:t>
</w:t>
      </w:r>
      <w:r>
        <w:rPr>
          <w:rFonts w:ascii="Times New Roman"/>
          <w:b w:val="false"/>
          <w:i w:val="false"/>
          <w:color w:val="000000"/>
          <w:sz w:val="28"/>
        </w:rPr>
        <w:t>
      17. Мемлекеттiк қызмет көрсету және құрылымдық-функционалдық бiрлiктер үдерісiндегi әкiмшiлiк әрекеттердiң логикалық кезектiлiгi арасындағы өзара байланысты бейнелейтiн сызба осы регламенттiң </w:t>
      </w:r>
      <w:r>
        <w:rPr>
          <w:rFonts w:ascii="Times New Roman"/>
          <w:b w:val="false"/>
          <w:i w:val="false"/>
          <w:color w:val="000000"/>
          <w:sz w:val="28"/>
        </w:rPr>
        <w:t>3-қосымшасына</w:t>
      </w:r>
      <w:r>
        <w:rPr>
          <w:rFonts w:ascii="Times New Roman"/>
          <w:b w:val="false"/>
          <w:i w:val="false"/>
          <w:color w:val="000000"/>
          <w:sz w:val="28"/>
        </w:rPr>
        <w:t xml:space="preserve"> сәйкес келтiрiлген.</w:t>
      </w:r>
    </w:p>
    <w:bookmarkEnd w:id="8"/>
    <w:bookmarkStart w:name="z29" w:id="9"/>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9"/>
    <w:bookmarkStart w:name="z30" w:id="10"/>
    <w:p>
      <w:pPr>
        <w:spacing w:after="0"/>
        <w:ind w:left="0"/>
        <w:jc w:val="both"/>
      </w:pPr>
      <w:r>
        <w:rPr>
          <w:rFonts w:ascii="Times New Roman"/>
          <w:b w:val="false"/>
          <w:i w:val="false"/>
          <w:color w:val="000000"/>
          <w:sz w:val="28"/>
        </w:rPr>
        <w:t>
      18. Мемлекеттік қызметті көрсету тәртібін бұзғаны үшін лауазымды тұлғалар Қазақстан Республикасының қолданыстағы заңнамасымен белгіленген тәртіпте жауапты болады.</w:t>
      </w:r>
    </w:p>
    <w:bookmarkEnd w:id="10"/>
    <w:bookmarkStart w:name="z31" w:id="11"/>
    <w:p>
      <w:pPr>
        <w:spacing w:after="0"/>
        <w:ind w:left="0"/>
        <w:jc w:val="both"/>
      </w:pPr>
      <w:r>
        <w:rPr>
          <w:rFonts w:ascii="Times New Roman"/>
          <w:b w:val="false"/>
          <w:i w:val="false"/>
          <w:color w:val="000000"/>
          <w:sz w:val="28"/>
        </w:rPr>
        <w:t xml:space="preserve">
"Ветеринариялық анықтама беру"   </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xml:space="preserve">
1-қосымша          </w:t>
      </w:r>
    </w:p>
    <w:bookmarkEnd w:id="11"/>
    <w:bookmarkStart w:name="z32" w:id="12"/>
    <w:p>
      <w:pPr>
        <w:spacing w:after="0"/>
        <w:ind w:left="0"/>
        <w:jc w:val="left"/>
      </w:pPr>
      <w:r>
        <w:rPr>
          <w:rFonts w:ascii="Times New Roman"/>
          <w:b/>
          <w:i w:val="false"/>
          <w:color w:val="000000"/>
        </w:rPr>
        <w:t xml:space="preserve"> 
Мемлекеттік қызметті көрсету</w:t>
      </w:r>
      <w:r>
        <w:br/>
      </w:r>
      <w:r>
        <w:rPr>
          <w:rFonts w:ascii="Times New Roman"/>
          <w:b/>
          <w:i w:val="false"/>
          <w:color w:val="000000"/>
        </w:rPr>
        <w:t>
кезіндегі уәкілетті органдардың тізімі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2864"/>
        <w:gridCol w:w="2819"/>
        <w:gridCol w:w="2135"/>
        <w:gridCol w:w="2249"/>
        <w:gridCol w:w="1475"/>
      </w:tblGrid>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округі әкімі аппаратының толық атауы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 атауы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телефоны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 жайы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Сайт мекен жайы
</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"Байқоныс ауылдық округі әкімінің аппараты" ММ</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Байқоныс а., Қызылтаң а., Тілеубай 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(871833)95490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Байқоныс а, Гвардейский к., 15</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"Береговой ауылдық округі әкімінің аппараты" ММ</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Береговой а., Осьмерыжск а., Зеленая Роща а., Луговое а., Тихомировка 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(871833)94396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Береговой а., Намазбаев к., 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"Березовка ауылдық округі әкімінің аппараты" ММ</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Березовка а., Малые –Березняки 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(871833)98642</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Березовка а., Советов к., 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"Бобровка ауылдық округі әкімінің аппараты"ММ</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Жаңабет а., Жасқайрат а., Бобровка 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(871833)93450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Жаңабет а., 60 лет Октября к., 25</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"Верненка ауылдық округі әкімінің аппараты" ММ</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Львовка 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(871833)40637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Львовка а., Киров к.,25</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 ауылдық округі әкімінің аппараты"ММ</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Воскресенка 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(871833)23131</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 а., 70 лет Октября к.,1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"Жаңа-Құрылыс ауылдық округі әкімінің аппараты"ММ</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Трофимовка а., Тегістік а., Покровка а., Жаңа-Құрылыс 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(871833)91597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Трофимовка а., М-Горького к. 13</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ауылдық округі әкімінің аппараты"ММ</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а., Новоспасовка 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(871833)40390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а., Советов к., 21</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"Калиновка ауылдық округі әкімінің аппараты" ММ</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Калиновка а., Қызылдау а., Қаратал 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(871833)21386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Калиновка а., Победы к.,50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"Коммунар ауылдық округі әкімінің аппараты"ММ</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Фрументьевка 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(871833)40738</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Коммунар а., Школьная к., 29</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ауылдық округі әкімінің аппараты" ММ</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а., Мотоғұл а., Первомай а., Лесное а., Благовещенка 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(871833)97585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а., Панфилова к., 3</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"Песчан ауылдық округі әкімінің аппараты" ММ</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Песчаное а., Қарасуық 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(871833)26897</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Песчаное а., Шоссейная к., 5</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 әкімінің аппараты" ММ</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 Ынталы а., Юбилейное 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(871833)21665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а.,Тургенев к., 85а</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ауылдық округі әкімінің аппараты" ММ</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 Конторка а., Воронцовка а.</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(871833)40206</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 Школьная к.</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33" w:id="13"/>
    <w:p>
      <w:pPr>
        <w:spacing w:after="0"/>
        <w:ind w:left="0"/>
        <w:jc w:val="both"/>
      </w:pPr>
      <w:r>
        <w:rPr>
          <w:rFonts w:ascii="Times New Roman"/>
          <w:b w:val="false"/>
          <w:i w:val="false"/>
          <w:color w:val="000000"/>
          <w:sz w:val="28"/>
        </w:rPr>
        <w:t xml:space="preserve">
"Ветеринариялық анықтама беру"   </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xml:space="preserve">
2-қосымша          </w:t>
      </w:r>
    </w:p>
    <w:bookmarkEnd w:id="13"/>
    <w:bookmarkStart w:name="z34" w:id="14"/>
    <w:p>
      <w:pPr>
        <w:spacing w:after="0"/>
        <w:ind w:left="0"/>
        <w:jc w:val="left"/>
      </w:pPr>
      <w:r>
        <w:rPr>
          <w:rFonts w:ascii="Times New Roman"/>
          <w:b/>
          <w:i w:val="false"/>
          <w:color w:val="000000"/>
        </w:rPr>
        <w:t xml:space="preserve"> 
1-кесте. Құрылымдық-функционалдық бiрлiктер әрекетiне сипаттама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
        <w:gridCol w:w="2188"/>
        <w:gridCol w:w="2976"/>
        <w:gridCol w:w="2955"/>
        <w:gridCol w:w="3852"/>
      </w:tblGrid>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 N(барысы, жұмыс ағымы)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бiрлiктер атауы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ветдәрігері</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ветдәрігері</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ветдәрігері</w:t>
            </w:r>
          </w:p>
        </w:tc>
      </w:tr>
      <w:tr>
        <w:trPr>
          <w:trHeight w:val="465"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(процесс, рәсім, операциялар) атауы және олардың сипаттамасы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регламенттің </w:t>
            </w:r>
            <w:r>
              <w:rPr>
                <w:rFonts w:ascii="Times New Roman"/>
                <w:b w:val="false"/>
                <w:i w:val="false"/>
                <w:color w:val="000000"/>
                <w:sz w:val="20"/>
              </w:rPr>
              <w:t>10-тармағында</w:t>
            </w:r>
            <w:r>
              <w:rPr>
                <w:rFonts w:ascii="Times New Roman"/>
                <w:b w:val="false"/>
                <w:i w:val="false"/>
                <w:color w:val="000000"/>
                <w:sz w:val="20"/>
              </w:rPr>
              <w:t xml:space="preserve"> көрсетілгендей тұтынушымен ұсынылған құжаттар пакетiн тексеру және қабылдау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мемлекеттік қызмет көрсетуден бас тарту туралы дәлелді жауапты толтыру</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Анықтамалар беру журналына тіркеу. Тұтынушыға дайын құжатты немесе қызмет көрсетуден бас тарту туралы дәлелді жауапты дайындау</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(мәлiметтер,құжат, ұйымдастыру-өкiмдiк шешiмдер)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 бас тарту туралы дәлелді жауапқа қол қою</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дайын құжатты немесе бас тарту туралы дәлелді жауапты беру</w:t>
            </w:r>
          </w:p>
        </w:tc>
      </w:tr>
      <w:tr>
        <w:trPr>
          <w:trHeight w:val="18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білдірген күнi көрсетiледi</w:t>
            </w:r>
          </w:p>
        </w:tc>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bl>
    <w:bookmarkStart w:name="z35" w:id="15"/>
    <w:p>
      <w:pPr>
        <w:spacing w:after="0"/>
        <w:ind w:left="0"/>
        <w:jc w:val="both"/>
      </w:pPr>
      <w:r>
        <w:rPr>
          <w:rFonts w:ascii="Times New Roman"/>
          <w:b w:val="false"/>
          <w:i w:val="false"/>
          <w:color w:val="000000"/>
          <w:sz w:val="28"/>
        </w:rPr>
        <w:t xml:space="preserve">
"Ветеринариялық анықтама беру"   </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xml:space="preserve">
3-қосымша          </w:t>
      </w:r>
    </w:p>
    <w:bookmarkEnd w:id="15"/>
    <w:bookmarkStart w:name="z36" w:id="16"/>
    <w:p>
      <w:pPr>
        <w:spacing w:after="0"/>
        <w:ind w:left="0"/>
        <w:jc w:val="left"/>
      </w:pPr>
      <w:r>
        <w:rPr>
          <w:rFonts w:ascii="Times New Roman"/>
          <w:b/>
          <w:i w:val="false"/>
          <w:color w:val="000000"/>
        </w:rPr>
        <w:t xml:space="preserve"> 
ЖАО-ға өтініш білдіргенде мемлекеттік қызметті ұсыну сызбасы</w:t>
      </w:r>
    </w:p>
    <w:bookmarkEnd w:id="16"/>
    <w:p>
      <w:pPr>
        <w:spacing w:after="0"/>
        <w:ind w:left="0"/>
        <w:jc w:val="both"/>
      </w:pPr>
      <w:r>
        <w:drawing>
          <wp:inline distT="0" distB="0" distL="0" distR="0">
            <wp:extent cx="7950200" cy="684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950200" cy="6845300"/>
                    </a:xfrm>
                    <a:prstGeom prst="rect">
                      <a:avLst/>
                    </a:prstGeom>
                  </pic:spPr>
                </pic:pic>
              </a:graphicData>
            </a:graphic>
          </wp:inline>
        </w:drawing>
      </w:r>
    </w:p>
    <w:bookmarkStart w:name="z37" w:id="17"/>
    <w:p>
      <w:pPr>
        <w:spacing w:after="0"/>
        <w:ind w:left="0"/>
        <w:jc w:val="both"/>
      </w:pPr>
      <w:r>
        <w:rPr>
          <w:rFonts w:ascii="Times New Roman"/>
          <w:b w:val="false"/>
          <w:i w:val="false"/>
          <w:color w:val="000000"/>
          <w:sz w:val="28"/>
        </w:rPr>
        <w:t>
Качир ауданы әкімдігінің</w:t>
      </w:r>
      <w:r>
        <w:br/>
      </w:r>
      <w:r>
        <w:rPr>
          <w:rFonts w:ascii="Times New Roman"/>
          <w:b w:val="false"/>
          <w:i w:val="false"/>
          <w:color w:val="000000"/>
          <w:sz w:val="28"/>
        </w:rPr>
        <w:t>
2012 жылғы 20 қарашадағы</w:t>
      </w:r>
      <w:r>
        <w:br/>
      </w:r>
      <w:r>
        <w:rPr>
          <w:rFonts w:ascii="Times New Roman"/>
          <w:b w:val="false"/>
          <w:i w:val="false"/>
          <w:color w:val="000000"/>
          <w:sz w:val="28"/>
        </w:rPr>
        <w:t xml:space="preserve">
N 447/16 қаулысымен   </w:t>
      </w:r>
      <w:r>
        <w:br/>
      </w:r>
      <w:r>
        <w:rPr>
          <w:rFonts w:ascii="Times New Roman"/>
          <w:b w:val="false"/>
          <w:i w:val="false"/>
          <w:color w:val="000000"/>
          <w:sz w:val="28"/>
        </w:rPr>
        <w:t xml:space="preserve">
бекітілген      </w:t>
      </w:r>
    </w:p>
    <w:bookmarkEnd w:id="17"/>
    <w:bookmarkStart w:name="z38" w:id="18"/>
    <w:p>
      <w:pPr>
        <w:spacing w:after="0"/>
        <w:ind w:left="0"/>
        <w:jc w:val="left"/>
      </w:pPr>
      <w:r>
        <w:rPr>
          <w:rFonts w:ascii="Times New Roman"/>
          <w:b/>
          <w:i w:val="false"/>
          <w:color w:val="000000"/>
        </w:rPr>
        <w:t xml:space="preserve"> 
"Жануарға ветеринариялық паспорт беру"</w:t>
      </w:r>
      <w:r>
        <w:br/>
      </w:r>
      <w:r>
        <w:rPr>
          <w:rFonts w:ascii="Times New Roman"/>
          <w:b/>
          <w:i w:val="false"/>
          <w:color w:val="000000"/>
        </w:rPr>
        <w:t>
мемлекеттiк қызмет регламенті</w:t>
      </w:r>
    </w:p>
    <w:bookmarkEnd w:id="18"/>
    <w:bookmarkStart w:name="z39" w:id="19"/>
    <w:p>
      <w:pPr>
        <w:spacing w:after="0"/>
        <w:ind w:left="0"/>
        <w:jc w:val="left"/>
      </w:pPr>
      <w:r>
        <w:rPr>
          <w:rFonts w:ascii="Times New Roman"/>
          <w:b/>
          <w:i w:val="false"/>
          <w:color w:val="000000"/>
        </w:rPr>
        <w:t xml:space="preserve"> 
1. Жалпы ережелер</w:t>
      </w:r>
    </w:p>
    <w:bookmarkEnd w:id="19"/>
    <w:bookmarkStart w:name="z40" w:id="20"/>
    <w:p>
      <w:pPr>
        <w:spacing w:after="0"/>
        <w:ind w:left="0"/>
        <w:jc w:val="both"/>
      </w:pPr>
      <w:r>
        <w:rPr>
          <w:rFonts w:ascii="Times New Roman"/>
          <w:b w:val="false"/>
          <w:i w:val="false"/>
          <w:color w:val="000000"/>
          <w:sz w:val="28"/>
        </w:rPr>
        <w:t>
      1. "Жануарға ветеринариялық паспорт беру" мемлекеттiк қызметiн (бұдан әрi - мемлекеттiк қызмет) осы регламенттің (бұдан әрi - регламент)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мекенжайы бойынша "Качир ауданы ветеринария бөлімі" мемлекеттік мекемесі, кентінің, ауылдары мен селолық округтер әкімдерінің аппараттарының (бұдан әрi - ЖАО) ветеринарлық дәрiгерлерімен (бұдан әрi - ветдәрiгер) ұсынылады.</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Республикасының 2002 жылғы 10 шiлдедегi "Ветеринария туралы" Заңының 10-1-бабы </w:t>
      </w:r>
      <w:r>
        <w:rPr>
          <w:rFonts w:ascii="Times New Roman"/>
          <w:b w:val="false"/>
          <w:i w:val="false"/>
          <w:color w:val="000000"/>
          <w:sz w:val="28"/>
        </w:rPr>
        <w:t>13) тармақшасына</w:t>
      </w:r>
      <w:r>
        <w:rPr>
          <w:rFonts w:ascii="Times New Roman"/>
          <w:b w:val="false"/>
          <w:i w:val="false"/>
          <w:color w:val="000000"/>
          <w:sz w:val="28"/>
        </w:rPr>
        <w:t>, Қазақстан Республикасы Үкiметiнiң 2011 жылғы 29 сәуiрдегi "Асыл тұқымды мал шаруашылығы және ветеринария саласындағы мемлекеттiк қызметтер стандарттарын бекiту және Қазақстан Республикасы Үкiметiнiң 2010 жылғы 20 шiлдедегi N 745 </w:t>
      </w:r>
      <w:r>
        <w:rPr>
          <w:rFonts w:ascii="Times New Roman"/>
          <w:b w:val="false"/>
          <w:i w:val="false"/>
          <w:color w:val="000000"/>
          <w:sz w:val="28"/>
        </w:rPr>
        <w:t>қаулысына</w:t>
      </w:r>
      <w:r>
        <w:rPr>
          <w:rFonts w:ascii="Times New Roman"/>
          <w:b w:val="false"/>
          <w:i w:val="false"/>
          <w:color w:val="000000"/>
          <w:sz w:val="28"/>
        </w:rPr>
        <w:t xml:space="preserve"> (бұдан әрі – </w:t>
      </w:r>
      <w:r>
        <w:rPr>
          <w:rFonts w:ascii="Times New Roman"/>
          <w:b w:val="false"/>
          <w:i w:val="false"/>
          <w:color w:val="000000"/>
          <w:sz w:val="28"/>
        </w:rPr>
        <w:t>стандарт</w:t>
      </w:r>
      <w:r>
        <w:rPr>
          <w:rFonts w:ascii="Times New Roman"/>
          <w:b w:val="false"/>
          <w:i w:val="false"/>
          <w:color w:val="000000"/>
          <w:sz w:val="28"/>
        </w:rPr>
        <w:t>) өзгерiстер мен толықтыру енгiзу туралы" N 464 </w:t>
      </w:r>
      <w:r>
        <w:rPr>
          <w:rFonts w:ascii="Times New Roman"/>
          <w:b w:val="false"/>
          <w:i w:val="false"/>
          <w:color w:val="000000"/>
          <w:sz w:val="28"/>
        </w:rPr>
        <w:t>қаулысына</w:t>
      </w:r>
      <w:r>
        <w:rPr>
          <w:rFonts w:ascii="Times New Roman"/>
          <w:b w:val="false"/>
          <w:i w:val="false"/>
          <w:color w:val="000000"/>
          <w:sz w:val="28"/>
        </w:rPr>
        <w:t xml:space="preserve"> сәйкес көрсетiледi.</w:t>
      </w:r>
      <w:r>
        <w:br/>
      </w:r>
      <w:r>
        <w:rPr>
          <w:rFonts w:ascii="Times New Roman"/>
          <w:b w:val="false"/>
          <w:i w:val="false"/>
          <w:color w:val="000000"/>
          <w:sz w:val="28"/>
        </w:rPr>
        <w:t>
</w:t>
      </w:r>
      <w:r>
        <w:rPr>
          <w:rFonts w:ascii="Times New Roman"/>
          <w:b w:val="false"/>
          <w:i w:val="false"/>
          <w:color w:val="000000"/>
          <w:sz w:val="28"/>
        </w:rPr>
        <w:t>
      4. Мемлекеттiк қызмет көрсету туралы ақпарат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мемлекеттік қызмет көрсету орындарындағы стендтерде орналасқан.</w:t>
      </w:r>
      <w:r>
        <w:br/>
      </w:r>
      <w:r>
        <w:rPr>
          <w:rFonts w:ascii="Times New Roman"/>
          <w:b w:val="false"/>
          <w:i w:val="false"/>
          <w:color w:val="000000"/>
          <w:sz w:val="28"/>
        </w:rPr>
        <w:t>
</w:t>
      </w:r>
      <w:r>
        <w:rPr>
          <w:rFonts w:ascii="Times New Roman"/>
          <w:b w:val="false"/>
          <w:i w:val="false"/>
          <w:color w:val="000000"/>
          <w:sz w:val="28"/>
        </w:rPr>
        <w:t>
      5. Көрсетiлетiн мемлекеттiк қызметтiң нәтижесi жануарға ветеринариялық паспортты (жануардың ветеринариялық паспортының түпнұсқасы, жануардың ветеринариялық паспортынан үзiндi) (бұдан әрі – паспорт) беру немесе мемлекеттiк қызмет көрсетуден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жеке және заңды тұлғаларға (бұдан әрi - тұтынушы) көрсетiледi.</w:t>
      </w:r>
      <w:r>
        <w:br/>
      </w:r>
      <w:r>
        <w:rPr>
          <w:rFonts w:ascii="Times New Roman"/>
          <w:b w:val="false"/>
          <w:i w:val="false"/>
          <w:color w:val="000000"/>
          <w:sz w:val="28"/>
        </w:rPr>
        <w:t>
</w:t>
      </w:r>
      <w:r>
        <w:rPr>
          <w:rFonts w:ascii="Times New Roman"/>
          <w:b w:val="false"/>
          <w:i w:val="false"/>
          <w:color w:val="000000"/>
          <w:sz w:val="28"/>
        </w:rPr>
        <w:t>
      7. Мемлекеттiк қызметті көрсету мерзiмі:</w:t>
      </w:r>
      <w:r>
        <w:br/>
      </w:r>
      <w:r>
        <w:rPr>
          <w:rFonts w:ascii="Times New Roman"/>
          <w:b w:val="false"/>
          <w:i w:val="false"/>
          <w:color w:val="000000"/>
          <w:sz w:val="28"/>
        </w:rPr>
        <w:t>
      1) жануарға жеке нөмір берілген сәттен немесе оны беруден бас тартудан бастап жануарға ветеринариялық паспорты (жануардың ветеринариялық паспортынан үзiндi беру) беру мерзiмi - 3 (үш) жұмыс күні iшiнде;</w:t>
      </w:r>
      <w:r>
        <w:br/>
      </w:r>
      <w:r>
        <w:rPr>
          <w:rFonts w:ascii="Times New Roman"/>
          <w:b w:val="false"/>
          <w:i w:val="false"/>
          <w:color w:val="000000"/>
          <w:sz w:val="28"/>
        </w:rPr>
        <w:t>
      2) жануар иесi жануарға ветеринариялық паспорттың жоғалғаны туралы өтiнiш берген күнiнен бастап жануарға ветеринариялық паспорттың түпнұсқасын беру мерзімі - 10 (он) жұмыс күн iшiнде;</w:t>
      </w:r>
      <w:r>
        <w:br/>
      </w:r>
      <w:r>
        <w:rPr>
          <w:rFonts w:ascii="Times New Roman"/>
          <w:b w:val="false"/>
          <w:i w:val="false"/>
          <w:color w:val="000000"/>
          <w:sz w:val="28"/>
        </w:rPr>
        <w:t>
      3) мемлекеттiк қызметтi алушыға қызмет ұсынудың ең жоғары рұқсат етiлетiн уақыты - 30 (отыз) минуттан аспайды;</w:t>
      </w:r>
      <w:r>
        <w:br/>
      </w:r>
      <w:r>
        <w:rPr>
          <w:rFonts w:ascii="Times New Roman"/>
          <w:b w:val="false"/>
          <w:i w:val="false"/>
          <w:color w:val="000000"/>
          <w:sz w:val="28"/>
        </w:rPr>
        <w:t>
      4) мемлекеттiк қызметтi алушыға ең жоғары рұқсат етiлетiн қызмет көрсету уақыты - 40 (қырық)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демалыс және мереке күндерін қоспағанда жұмыс күндері, сағат 13.00-ден 14.30-ға дейін үзіліспен, сағат 09.00-ден 18.30-ға дейін көрсетіледі. Қабылдау алдын ала жазылусыз және жеделдетiп қызмет көрсетусiз кезек тәртiбiнде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үшін күтуге және қажетті құжаттарды дайындауға жағдайлар жасалады (күтуге кресло қойылады, құжаттарды толтыру үшін орындар қажетті құжаттардың тізбесі мен оны толтыру үлгілерімен стендтермен жабдықталған).</w:t>
      </w:r>
    </w:p>
    <w:bookmarkEnd w:id="20"/>
    <w:bookmarkStart w:name="z49" w:id="21"/>
    <w:p>
      <w:pPr>
        <w:spacing w:after="0"/>
        <w:ind w:left="0"/>
        <w:jc w:val="left"/>
      </w:pPr>
      <w:r>
        <w:rPr>
          <w:rFonts w:ascii="Times New Roman"/>
          <w:b/>
          <w:i w:val="false"/>
          <w:color w:val="000000"/>
        </w:rPr>
        <w:t xml:space="preserve"> 
2. Мемлекеттiк қызметтi көрсетудiң тәртiбi</w:t>
      </w:r>
    </w:p>
    <w:bookmarkEnd w:id="21"/>
    <w:bookmarkStart w:name="z50" w:id="22"/>
    <w:p>
      <w:pPr>
        <w:spacing w:after="0"/>
        <w:ind w:left="0"/>
        <w:jc w:val="both"/>
      </w:pPr>
      <w:r>
        <w:rPr>
          <w:rFonts w:ascii="Times New Roman"/>
          <w:b w:val="false"/>
          <w:i w:val="false"/>
          <w:color w:val="000000"/>
          <w:sz w:val="28"/>
        </w:rPr>
        <w:t>
      10. Мемлекеттік қызметті алу үшін тұтынушы келесі құжаттарды ұсынады:</w:t>
      </w:r>
      <w:r>
        <w:br/>
      </w:r>
      <w:r>
        <w:rPr>
          <w:rFonts w:ascii="Times New Roman"/>
          <w:b w:val="false"/>
          <w:i w:val="false"/>
          <w:color w:val="000000"/>
          <w:sz w:val="28"/>
        </w:rPr>
        <w:t>
      Жануарға ветеринариялық паспортты алу үшiн тұтынушы жануарға ветеринариялық паспорттың бланкiсiнiң құнын төлегенiн растайтын құжатты бередi. Бұдан басқа, жануарда - жануарға берiлген бiрдейлендiру нөмiрi болуы қажет.</w:t>
      </w:r>
      <w:r>
        <w:br/>
      </w:r>
      <w:r>
        <w:rPr>
          <w:rFonts w:ascii="Times New Roman"/>
          <w:b w:val="false"/>
          <w:i w:val="false"/>
          <w:color w:val="000000"/>
          <w:sz w:val="28"/>
        </w:rPr>
        <w:t>
      Ветеринариялық паспорттың түпнұсқасын және (ветеринариялық паспорттан үзiндiні) алу үшiн тұтынушы:</w:t>
      </w:r>
      <w:r>
        <w:br/>
      </w:r>
      <w:r>
        <w:rPr>
          <w:rFonts w:ascii="Times New Roman"/>
          <w:b w:val="false"/>
          <w:i w:val="false"/>
          <w:color w:val="000000"/>
          <w:sz w:val="28"/>
        </w:rPr>
        <w:t>
      1) еркiн нысандағы жазбаша өтiнiш;</w:t>
      </w:r>
      <w:r>
        <w:br/>
      </w:r>
      <w:r>
        <w:rPr>
          <w:rFonts w:ascii="Times New Roman"/>
          <w:b w:val="false"/>
          <w:i w:val="false"/>
          <w:color w:val="000000"/>
          <w:sz w:val="28"/>
        </w:rPr>
        <w:t>
      2) жануардың ветеринариялық паспортының жоғалған, бүлiнген фактiсiн растайтын құжаттар (болған жағдайда) қоса бередi.</w:t>
      </w:r>
      <w:r>
        <w:br/>
      </w:r>
      <w:r>
        <w:rPr>
          <w:rFonts w:ascii="Times New Roman"/>
          <w:b w:val="false"/>
          <w:i w:val="false"/>
          <w:color w:val="000000"/>
          <w:sz w:val="28"/>
        </w:rPr>
        <w:t>
</w:t>
      </w:r>
      <w:r>
        <w:rPr>
          <w:rFonts w:ascii="Times New Roman"/>
          <w:b w:val="false"/>
          <w:i w:val="false"/>
          <w:color w:val="000000"/>
          <w:sz w:val="28"/>
        </w:rPr>
        <w:t>
      11. Тұтынушы жануарға ветеринариялық паспортты алу үшiн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мекенжайлар бойынша ЖАО-ның ветдәрiгерiне жүгiнедi.</w:t>
      </w:r>
      <w:r>
        <w:br/>
      </w:r>
      <w:r>
        <w:rPr>
          <w:rFonts w:ascii="Times New Roman"/>
          <w:b w:val="false"/>
          <w:i w:val="false"/>
          <w:color w:val="000000"/>
          <w:sz w:val="28"/>
        </w:rPr>
        <w:t>
      Жануарға ветеринариялық паспорттың түпнұсқасын (жануардың ветеринариялық паспортынан үзiндi) алу үшiн тұтынушы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мекенжайлар бойынша ЖАО-на өтiнiш жасайды.</w:t>
      </w:r>
      <w:r>
        <w:br/>
      </w:r>
      <w:r>
        <w:rPr>
          <w:rFonts w:ascii="Times New Roman"/>
          <w:b w:val="false"/>
          <w:i w:val="false"/>
          <w:color w:val="000000"/>
          <w:sz w:val="28"/>
        </w:rPr>
        <w:t>
      Жануарға ветеринариялық паспорттың түпнұсқасын (жануардың ветеринариялық паспортынан үзiндi) алу үшін жүгінген кезде тұтынушының өтініші тіркеу журналында тіркеледі және тұтынушы мемлекеттік қызметті алған күні мен уақыт, мерзімі мен орнын көрсетілген талон беріледі.</w:t>
      </w:r>
      <w:r>
        <w:br/>
      </w:r>
      <w:r>
        <w:rPr>
          <w:rFonts w:ascii="Times New Roman"/>
          <w:b w:val="false"/>
          <w:i w:val="false"/>
          <w:color w:val="000000"/>
          <w:sz w:val="28"/>
        </w:rPr>
        <w:t>
</w:t>
      </w:r>
      <w:r>
        <w:rPr>
          <w:rFonts w:ascii="Times New Roman"/>
          <w:b w:val="false"/>
          <w:i w:val="false"/>
          <w:color w:val="000000"/>
          <w:sz w:val="28"/>
        </w:rPr>
        <w:t>
      12. Жануарға ветеринариялық паспорт (жануарға ветеринариялық паспорттың түпнұсқасы, жануардың ветеринариялық паспортынан үзiндi) жануар иесiнiң жеке өзi не оның өкiлi келген кезде берiледi.</w:t>
      </w:r>
      <w:r>
        <w:br/>
      </w:r>
      <w:r>
        <w:rPr>
          <w:rFonts w:ascii="Times New Roman"/>
          <w:b w:val="false"/>
          <w:i w:val="false"/>
          <w:color w:val="000000"/>
          <w:sz w:val="28"/>
        </w:rPr>
        <w:t>
</w:t>
      </w:r>
      <w:r>
        <w:rPr>
          <w:rFonts w:ascii="Times New Roman"/>
          <w:b w:val="false"/>
          <w:i w:val="false"/>
          <w:color w:val="000000"/>
          <w:sz w:val="28"/>
        </w:rPr>
        <w:t>
      13. Мемлекеттiк қызметтi көрсетуден бас тартуға жануарға берiлген бiрдейлендiру нөмiрi болмауы негiз болып табылады.</w:t>
      </w:r>
    </w:p>
    <w:bookmarkEnd w:id="22"/>
    <w:bookmarkStart w:name="z54" w:id="23"/>
    <w:p>
      <w:pPr>
        <w:spacing w:after="0"/>
        <w:ind w:left="0"/>
        <w:jc w:val="left"/>
      </w:pPr>
      <w:r>
        <w:rPr>
          <w:rFonts w:ascii="Times New Roman"/>
          <w:b/>
          <w:i w:val="false"/>
          <w:color w:val="000000"/>
        </w:rPr>
        <w:t xml:space="preserve"> 
3. Мемлекеттiк қызмет көрсету үдерісіндегi</w:t>
      </w:r>
      <w:r>
        <w:br/>
      </w:r>
      <w:r>
        <w:rPr>
          <w:rFonts w:ascii="Times New Roman"/>
          <w:b/>
          <w:i w:val="false"/>
          <w:color w:val="000000"/>
        </w:rPr>
        <w:t>
iс-әрекеттер (өзара әрекет) тәртiбi</w:t>
      </w:r>
    </w:p>
    <w:bookmarkEnd w:id="23"/>
    <w:bookmarkStart w:name="z55" w:id="24"/>
    <w:p>
      <w:pPr>
        <w:spacing w:after="0"/>
        <w:ind w:left="0"/>
        <w:jc w:val="both"/>
      </w:pPr>
      <w:r>
        <w:rPr>
          <w:rFonts w:ascii="Times New Roman"/>
          <w:b w:val="false"/>
          <w:i w:val="false"/>
          <w:color w:val="000000"/>
          <w:sz w:val="28"/>
        </w:rPr>
        <w:t>
      14. Құжаттарды қабылдауды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ЖАО-ының ветдәрігерлері жүргізеді.</w:t>
      </w:r>
      <w:r>
        <w:br/>
      </w:r>
      <w:r>
        <w:rPr>
          <w:rFonts w:ascii="Times New Roman"/>
          <w:b w:val="false"/>
          <w:i w:val="false"/>
          <w:color w:val="000000"/>
          <w:sz w:val="28"/>
        </w:rPr>
        <w:t>
</w:t>
      </w:r>
      <w:r>
        <w:rPr>
          <w:rFonts w:ascii="Times New Roman"/>
          <w:b w:val="false"/>
          <w:i w:val="false"/>
          <w:color w:val="000000"/>
          <w:sz w:val="28"/>
        </w:rPr>
        <w:t>
      15. Мемлекеттiк қызмет тұтынушысының өтiнiшi жеке және заңды тұлғалардың өтiнiштерiн тiркеу журналында, тұтынушының мемлекеттiк қызметтi алатын күні көрсетiлiп тiркеледi.</w:t>
      </w:r>
      <w:r>
        <w:br/>
      </w:r>
      <w:r>
        <w:rPr>
          <w:rFonts w:ascii="Times New Roman"/>
          <w:b w:val="false"/>
          <w:i w:val="false"/>
          <w:color w:val="000000"/>
          <w:sz w:val="28"/>
        </w:rPr>
        <w:t>
</w:t>
      </w:r>
      <w:r>
        <w:rPr>
          <w:rFonts w:ascii="Times New Roman"/>
          <w:b w:val="false"/>
          <w:i w:val="false"/>
          <w:color w:val="000000"/>
          <w:sz w:val="28"/>
        </w:rPr>
        <w:t>
      16. Мемлекеттiк қызметтi көрсету үдерісіне келесi құрылымдық-функционалдық бiрлiктер қатысады:</w:t>
      </w:r>
      <w:r>
        <w:br/>
      </w:r>
      <w:r>
        <w:rPr>
          <w:rFonts w:ascii="Times New Roman"/>
          <w:b w:val="false"/>
          <w:i w:val="false"/>
          <w:color w:val="000000"/>
          <w:sz w:val="28"/>
        </w:rPr>
        <w:t>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ЖАО ветеринариялық дәрігерлері.</w:t>
      </w:r>
      <w:r>
        <w:br/>
      </w:r>
      <w:r>
        <w:rPr>
          <w:rFonts w:ascii="Times New Roman"/>
          <w:b w:val="false"/>
          <w:i w:val="false"/>
          <w:color w:val="000000"/>
          <w:sz w:val="28"/>
        </w:rPr>
        <w:t>
</w:t>
      </w:r>
      <w:r>
        <w:rPr>
          <w:rFonts w:ascii="Times New Roman"/>
          <w:b w:val="false"/>
          <w:i w:val="false"/>
          <w:color w:val="000000"/>
          <w:sz w:val="28"/>
        </w:rPr>
        <w:t>
      17. Әр әкiмшiлiк әрекеттiң (рәсiмнiң) орындалу мерзiмiн көрсетумен әрбiр құрылымдық-функционалдық бiрлiктер әкiмшiлiк әрекеттерiнде (рәсiмдерiнде) өзара әрекеттестiктiң кезектiлiгiнiң мәтiндiк кестелiк сипаттамалары осы регламенттiң </w:t>
      </w:r>
      <w:r>
        <w:rPr>
          <w:rFonts w:ascii="Times New Roman"/>
          <w:b w:val="false"/>
          <w:i w:val="false"/>
          <w:color w:val="000000"/>
          <w:sz w:val="28"/>
        </w:rPr>
        <w:t>2-қосымшасына</w:t>
      </w:r>
      <w:r>
        <w:rPr>
          <w:rFonts w:ascii="Times New Roman"/>
          <w:b w:val="false"/>
          <w:i w:val="false"/>
          <w:color w:val="000000"/>
          <w:sz w:val="28"/>
        </w:rPr>
        <w:t xml:space="preserve"> сәйкес келтiрiлген.</w:t>
      </w:r>
      <w:r>
        <w:br/>
      </w:r>
      <w:r>
        <w:rPr>
          <w:rFonts w:ascii="Times New Roman"/>
          <w:b w:val="false"/>
          <w:i w:val="false"/>
          <w:color w:val="000000"/>
          <w:sz w:val="28"/>
        </w:rPr>
        <w:t>
</w:t>
      </w:r>
      <w:r>
        <w:rPr>
          <w:rFonts w:ascii="Times New Roman"/>
          <w:b w:val="false"/>
          <w:i w:val="false"/>
          <w:color w:val="000000"/>
          <w:sz w:val="28"/>
        </w:rPr>
        <w:t>
      18. Мемлекеттiк қызмет көрсету және құрылымдық-функционалдық бiрлiктер үдерісiндегi әкiмшiлiк әрекеттердiң логикалық кезектiлiгi арасындағы өзара байланысты бейнелейтiн сызба осы регламенттiң </w:t>
      </w:r>
      <w:r>
        <w:rPr>
          <w:rFonts w:ascii="Times New Roman"/>
          <w:b w:val="false"/>
          <w:i w:val="false"/>
          <w:color w:val="000000"/>
          <w:sz w:val="28"/>
        </w:rPr>
        <w:t>3-қосымшасына</w:t>
      </w:r>
      <w:r>
        <w:rPr>
          <w:rFonts w:ascii="Times New Roman"/>
          <w:b w:val="false"/>
          <w:i w:val="false"/>
          <w:color w:val="000000"/>
          <w:sz w:val="28"/>
        </w:rPr>
        <w:t xml:space="preserve"> сәйкес келтiрiлген.</w:t>
      </w:r>
    </w:p>
    <w:bookmarkEnd w:id="24"/>
    <w:bookmarkStart w:name="z60" w:id="25"/>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25"/>
    <w:bookmarkStart w:name="z61" w:id="26"/>
    <w:p>
      <w:pPr>
        <w:spacing w:after="0"/>
        <w:ind w:left="0"/>
        <w:jc w:val="both"/>
      </w:pPr>
      <w:r>
        <w:rPr>
          <w:rFonts w:ascii="Times New Roman"/>
          <w:b w:val="false"/>
          <w:i w:val="false"/>
          <w:color w:val="000000"/>
          <w:sz w:val="28"/>
        </w:rPr>
        <w:t>
      19. Мемлекеттік қызметті көрсету тәртібін бұзғаны үшін лауазымды тұлғалар Қазақстан Республикасының қолданыстағы заңнамасымен белгіленген тәртіпте жауапты болады.</w:t>
      </w:r>
    </w:p>
    <w:bookmarkEnd w:id="26"/>
    <w:bookmarkStart w:name="z62" w:id="27"/>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xml:space="preserve">
мемлекеттік қызмет регламенті    </w:t>
      </w:r>
      <w:r>
        <w:br/>
      </w:r>
      <w:r>
        <w:rPr>
          <w:rFonts w:ascii="Times New Roman"/>
          <w:b w:val="false"/>
          <w:i w:val="false"/>
          <w:color w:val="000000"/>
          <w:sz w:val="28"/>
        </w:rPr>
        <w:t xml:space="preserve">
1-қосымша              </w:t>
      </w:r>
    </w:p>
    <w:bookmarkEnd w:id="27"/>
    <w:bookmarkStart w:name="z63" w:id="28"/>
    <w:p>
      <w:pPr>
        <w:spacing w:after="0"/>
        <w:ind w:left="0"/>
        <w:jc w:val="left"/>
      </w:pPr>
      <w:r>
        <w:rPr>
          <w:rFonts w:ascii="Times New Roman"/>
          <w:b/>
          <w:i w:val="false"/>
          <w:color w:val="000000"/>
        </w:rPr>
        <w:t xml:space="preserve"> 
Мемлекеттік қызметті көрсету</w:t>
      </w:r>
      <w:r>
        <w:br/>
      </w:r>
      <w:r>
        <w:rPr>
          <w:rFonts w:ascii="Times New Roman"/>
          <w:b/>
          <w:i w:val="false"/>
          <w:color w:val="000000"/>
        </w:rPr>
        <w:t>
кезіндегі уәкілетті органдардың тізімі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3216"/>
        <w:gridCol w:w="2657"/>
        <w:gridCol w:w="1905"/>
        <w:gridCol w:w="2184"/>
        <w:gridCol w:w="1326"/>
      </w:tblGrid>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округі әкімі аппаратының толық атауы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 атауы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 жайы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Сайт мекен жайы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"Байқоныс ауылдық округі әкімінің аппараты" ММ</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Байқоныс а., Қызылтаң а., Тілеубай 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(871833)95490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Байқоныс а, Гвардейский к., 15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"Береговой ауылдық округі әкімінің аппараты" ММ</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Береговой а., Осьмерыжск а., Зеленая Роща а., Луговое а., Тихомировка 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(871833)94396</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Береговой а., Намазбаев к.,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"Березовка ауылдық округі әкімінің аппараты" ММ</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Березовка а., Малые –Березняки 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(871833)98642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Березовка а., Советов к., 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"Бобровка ауылдық округі әкімінің аппараты"ММ</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Жаңабет а., Жасқайрат а., Бобровка 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(871833)93450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Жаңабет а., 60 лет Октября к., 25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"Верненка ауылдық округі әкімінің аппараты" ММ</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Львовка 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(871833)40637</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Львовка а., Киров к., 25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 ауылдық округі әкімінің аппараты"ММ</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Воскресенка 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p>
          <w:p>
            <w:pPr>
              <w:spacing w:after="20"/>
              <w:ind w:left="20"/>
              <w:jc w:val="both"/>
            </w:pPr>
            <w:r>
              <w:rPr>
                <w:rFonts w:ascii="Times New Roman"/>
                <w:b w:val="false"/>
                <w:i w:val="false"/>
                <w:color w:val="000000"/>
                <w:sz w:val="20"/>
              </w:rPr>
              <w:t>23131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 а., 70 лет Октября к.,1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"Жаңа-Құрылыс ауылдық округі әкімінің аппараты"ММ</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Трофимовка а., Тегістік а., Покровка а., Жаңа-Құрылыс 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(871833)91597</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Трофимовка а., М-Горького к.13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ауылдық округі әкімінің аппараты"ММ</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а., Новоспасовка 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(871833)40390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а., Советов к., 21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"Калиновка ауылдық округі әкімінің аппараты" ММ</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Калиновка а., Қызылдау а., Қаратал 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(871833)21386</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Калиновка а., Победы к., 50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"Коммунар ауылдық округі әкімінің аппараты"ММ</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Фрументьевка 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w:t>
            </w:r>
          </w:p>
          <w:p>
            <w:pPr>
              <w:spacing w:after="20"/>
              <w:ind w:left="20"/>
              <w:jc w:val="both"/>
            </w:pPr>
            <w:r>
              <w:rPr>
                <w:rFonts w:ascii="Times New Roman"/>
                <w:b w:val="false"/>
                <w:i w:val="false"/>
                <w:color w:val="000000"/>
                <w:sz w:val="20"/>
              </w:rPr>
              <w:t>40738</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Коммунар а., Школьная к., 29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ауылдық округі әкімінің аппараты" ММ</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а., Мотоғұл а., Первомай а., Лесное а., Благовещенка 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(871833)97585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а., Панфилова к.,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"Песчан ауылдық округі әкімінің аппараты" ММ</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Песчаное а., Қарасуық 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(871833)26897</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Песчаное а., Шоссейная к., 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 әкімінің аппараты" ММ</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 Ынталы а., Юбилейное 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(871833)21665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 Тургенев к., 85а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ауылдық округі әкімінің аппараты" ММ</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 Конторка а., Воронцовка а.</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(871833)40206</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 Школьная к.</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64" w:id="29"/>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xml:space="preserve">
мемлекеттік қызмет регламенті    </w:t>
      </w:r>
      <w:r>
        <w:br/>
      </w:r>
      <w:r>
        <w:rPr>
          <w:rFonts w:ascii="Times New Roman"/>
          <w:b w:val="false"/>
          <w:i w:val="false"/>
          <w:color w:val="000000"/>
          <w:sz w:val="28"/>
        </w:rPr>
        <w:t xml:space="preserve">
2-қосымша              </w:t>
      </w:r>
    </w:p>
    <w:bookmarkEnd w:id="29"/>
    <w:bookmarkStart w:name="z65" w:id="30"/>
    <w:p>
      <w:pPr>
        <w:spacing w:after="0"/>
        <w:ind w:left="0"/>
        <w:jc w:val="left"/>
      </w:pPr>
      <w:r>
        <w:rPr>
          <w:rFonts w:ascii="Times New Roman"/>
          <w:b/>
          <w:i w:val="false"/>
          <w:color w:val="000000"/>
        </w:rPr>
        <w:t xml:space="preserve"> 
1-кесте. Құрылымдық-функционалдық бiрлiктер әрекетiне сипаттама</w:t>
      </w:r>
    </w:p>
    <w:bookmarkEnd w:id="30"/>
    <w:p>
      <w:pPr>
        <w:spacing w:after="0"/>
        <w:ind w:left="0"/>
        <w:jc w:val="both"/>
      </w:pPr>
      <w:r>
        <w:rPr>
          <w:rFonts w:ascii="Times New Roman"/>
          <w:b/>
          <w:i w:val="false"/>
          <w:color w:val="000000"/>
          <w:sz w:val="28"/>
        </w:rPr>
        <w:t>      Тұтынушы өтінген жағдайда жануарға ветеринариялық паспорт (жануардың ветеринариялық паспортынан үзiндi)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
        <w:gridCol w:w="2184"/>
        <w:gridCol w:w="2674"/>
        <w:gridCol w:w="2823"/>
        <w:gridCol w:w="3930"/>
      </w:tblGrid>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 N (барысы, жұмыс ағымы)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бiрлiктер атауы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ветдәрігері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ветдәрігері</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ветдәрігері</w:t>
            </w:r>
          </w:p>
        </w:tc>
      </w:tr>
      <w:tr>
        <w:trPr>
          <w:trHeight w:val="465"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(процесс, рәсім, операциялар) атауы және олардың сипаттамасы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Регламенттің </w:t>
            </w:r>
            <w:r>
              <w:rPr>
                <w:rFonts w:ascii="Times New Roman"/>
                <w:b w:val="false"/>
                <w:i w:val="false"/>
                <w:color w:val="000000"/>
                <w:sz w:val="20"/>
              </w:rPr>
              <w:t>10-тармағынд</w:t>
            </w:r>
            <w:r>
              <w:rPr>
                <w:rFonts w:ascii="Times New Roman"/>
                <w:b w:val="false"/>
                <w:i w:val="false"/>
                <w:color w:val="000000"/>
                <w:sz w:val="20"/>
              </w:rPr>
              <w:t>а көрсетілген  тұтынушы ұсынған құжаттарды қабылдау және тіркеу және өтінішті тексеру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 (жануардың ветеринариялық паспортынан үзiндi) дайындау</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 (жануардың ветеринариялық паспортынан үзiндi) беру журналына тіркеу. Тұтынушыға дайын құжатты беруге дайындау</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(мәлiметтер,құжат, ұйымдастыру-өкiмдiк шешiмдер)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 (жануардың ветеринариялық паспортынан үзiндi) қол қою</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дайын құжатты беру</w:t>
            </w:r>
          </w:p>
        </w:tc>
      </w:tr>
      <w:tr>
        <w:trPr>
          <w:trHeight w:val="18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минуттан аспайды</w:t>
            </w:r>
          </w:p>
        </w:tc>
      </w:tr>
    </w:tbl>
    <w:bookmarkStart w:name="z66" w:id="31"/>
    <w:p>
      <w:pPr>
        <w:spacing w:after="0"/>
        <w:ind w:left="0"/>
        <w:jc w:val="left"/>
      </w:pPr>
      <w:r>
        <w:rPr>
          <w:rFonts w:ascii="Times New Roman"/>
          <w:b/>
          <w:i w:val="false"/>
          <w:color w:val="000000"/>
        </w:rPr>
        <w:t xml:space="preserve"> 
2-кесте. Құрылымдық-функционалдық бiрлiктер әрекетiне сипаттама</w:t>
      </w:r>
    </w:p>
    <w:bookmarkEnd w:id="31"/>
    <w:p>
      <w:pPr>
        <w:spacing w:after="0"/>
        <w:ind w:left="0"/>
        <w:jc w:val="both"/>
      </w:pPr>
      <w:r>
        <w:rPr>
          <w:rFonts w:ascii="Times New Roman"/>
          <w:b/>
          <w:i w:val="false"/>
          <w:color w:val="000000"/>
          <w:sz w:val="28"/>
        </w:rPr>
        <w:t>      Жануардың ветеринариялық паспортының түпнұсқасын алуға тұтынушы өтінген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
        <w:gridCol w:w="3291"/>
        <w:gridCol w:w="2823"/>
        <w:gridCol w:w="2866"/>
        <w:gridCol w:w="2591"/>
      </w:tblGrid>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 N (барысы, жұмыс ағымы)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бiрлiктер атауы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ветдәрігері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ветдәрігері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ветдәрігері</w:t>
            </w:r>
          </w:p>
        </w:tc>
      </w:tr>
      <w:tr>
        <w:trPr>
          <w:trHeight w:val="465"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(процесс, рәсім, операциялар) атауы және олардың сипаттамасы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Регламенттің 10-тармағында көрсетілген тұтынушы ұсынған құжаттарды қабылдау және тіркеу және өтінішті тексеру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 беру журналына тіркеу. Тұтынушыға дайын құжатты беруге дайындау</w:t>
            </w:r>
          </w:p>
        </w:tc>
      </w:tr>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(мәлiметтер,құжат, ұйымдастыру-өкiмдiк шешiмдер)</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Жануардың ветеринариялық паспортының түпнұсқасы немесе мемлекеттiк қызмет көрсетуден бас тарту туралы дәлелдi жауапқа қол қою</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дайын құжатты беру</w:t>
            </w:r>
          </w:p>
        </w:tc>
      </w:tr>
      <w:tr>
        <w:trPr>
          <w:trHeight w:val="18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жұмыс күні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минуттан аспайды</w:t>
            </w:r>
          </w:p>
        </w:tc>
      </w:tr>
    </w:tbl>
    <w:bookmarkStart w:name="z67" w:id="32"/>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xml:space="preserve">
мемлекеттік қызмет регламенті    </w:t>
      </w:r>
      <w:r>
        <w:br/>
      </w:r>
      <w:r>
        <w:rPr>
          <w:rFonts w:ascii="Times New Roman"/>
          <w:b w:val="false"/>
          <w:i w:val="false"/>
          <w:color w:val="000000"/>
          <w:sz w:val="28"/>
        </w:rPr>
        <w:t xml:space="preserve">
3-қосымша              </w:t>
      </w:r>
    </w:p>
    <w:bookmarkEnd w:id="32"/>
    <w:bookmarkStart w:name="z68" w:id="33"/>
    <w:p>
      <w:pPr>
        <w:spacing w:after="0"/>
        <w:ind w:left="0"/>
        <w:jc w:val="left"/>
      </w:pPr>
      <w:r>
        <w:rPr>
          <w:rFonts w:ascii="Times New Roman"/>
          <w:b/>
          <w:i w:val="false"/>
          <w:color w:val="000000"/>
        </w:rPr>
        <w:t xml:space="preserve"> 
ЖАО-ға өтініш білдіргенде мемлекеттік қызметті ұсыну 1-сызбасы</w:t>
      </w:r>
    </w:p>
    <w:bookmarkEnd w:id="33"/>
    <w:p>
      <w:pPr>
        <w:spacing w:after="0"/>
        <w:ind w:left="0"/>
        <w:jc w:val="both"/>
      </w:pPr>
      <w:r>
        <w:rPr>
          <w:rFonts w:ascii="Times New Roman"/>
          <w:b/>
          <w:i w:val="false"/>
          <w:color w:val="000000"/>
          <w:sz w:val="28"/>
        </w:rPr>
        <w:t>      Жануарға ветеринариялық паспорт беру жануардың (ветеринариялық паспортынан үзiндi) беру</w:t>
      </w:r>
    </w:p>
    <w:p>
      <w:pPr>
        <w:spacing w:after="0"/>
        <w:ind w:left="0"/>
        <w:jc w:val="both"/>
      </w:pPr>
      <w:r>
        <w:drawing>
          <wp:inline distT="0" distB="0" distL="0" distR="0">
            <wp:extent cx="7988300" cy="795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988300" cy="7950200"/>
                    </a:xfrm>
                    <a:prstGeom prst="rect">
                      <a:avLst/>
                    </a:prstGeom>
                  </pic:spPr>
                </pic:pic>
              </a:graphicData>
            </a:graphic>
          </wp:inline>
        </w:drawing>
      </w:r>
    </w:p>
    <w:bookmarkStart w:name="z69" w:id="34"/>
    <w:p>
      <w:pPr>
        <w:spacing w:after="0"/>
        <w:ind w:left="0"/>
        <w:jc w:val="left"/>
      </w:pPr>
      <w:r>
        <w:rPr>
          <w:rFonts w:ascii="Times New Roman"/>
          <w:b/>
          <w:i w:val="false"/>
          <w:color w:val="000000"/>
        </w:rPr>
        <w:t xml:space="preserve"> 
ЖАО-ға өтініш білдіргенде мемлекеттік қызметті ұсыну 2-сызбасы</w:t>
      </w:r>
    </w:p>
    <w:bookmarkEnd w:id="34"/>
    <w:p>
      <w:pPr>
        <w:spacing w:after="0"/>
        <w:ind w:left="0"/>
        <w:jc w:val="both"/>
      </w:pPr>
      <w:r>
        <w:rPr>
          <w:rFonts w:ascii="Times New Roman"/>
          <w:b/>
          <w:i w:val="false"/>
          <w:color w:val="000000"/>
          <w:sz w:val="28"/>
        </w:rPr>
        <w:t>      Жануардың ветеринариялық паспортының түпнұсқасы</w:t>
      </w:r>
    </w:p>
    <w:p>
      <w:pPr>
        <w:spacing w:after="0"/>
        <w:ind w:left="0"/>
        <w:jc w:val="both"/>
      </w:pPr>
      <w:r>
        <w:drawing>
          <wp:inline distT="0" distB="0" distL="0" distR="0">
            <wp:extent cx="7239000" cy="758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39000" cy="7581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