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b7f46" w14:textId="0db7f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Качир аудандық мәслихатының (IV сайланған XXXVI сессиясы) 2011 жылғы 20 желтоқсандағы "2012 - 2014 жылдарға арналған Качир ауданының бюджеті туралы" N 1/36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Качир аудандық мәслихатының 2012 жылғы 28 мамырдағы N 1/5 шешімі. Павлодар облысының Әділет департаментінде 2012 жылғы 07 маусымда N 12-8-127 тіркелді. Күші жойылды - Павлодар облысы Качир аудандық мәслихатының 2013 жылғы 17 маусымдағы N 8/14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Павлодар облысы Качир аудандық мәслихатының 17.06.2013 N 8/14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106-бабы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109-бабы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Павлодар облысы әкімдігінің 2012 жылғы 15 мамырдағы "Павлодар облысы әкімдігінің 2011 жылғы 20 желтоқсандағы "Павлодар облыстық мәслихатының (IV сайланған ХL сессиясы) 2011 жылғы 6 желтоқсандағы "2012 - 2014 жылдарға арналған облыстық бюджет туралы" N 404/40 </w:t>
      </w:r>
      <w:r>
        <w:rPr>
          <w:rFonts w:ascii="Times New Roman"/>
          <w:b w:val="false"/>
          <w:i w:val="false"/>
          <w:color w:val="000000"/>
          <w:sz w:val="28"/>
        </w:rPr>
        <w:t>шешімін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туралы" N 272/10 қаулысына өзгерістер мен толықтырулар енгізу туралы" N 148/6 қаулысына сәйкес Качир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Аудандық мәслихаттың 2011 жылғы 20 желтоқсандағы "2012 - 2014 жылдарға арналған аудан бюджеті туралы" N 1/36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12-8-122 тіркелген, 2012 жылғы 14 қаңтарда "Тереңкөл тынысы" газетінің N 2, 2012 жылғы 14 қаңтарда N 2 "Заря" газетінің N 2 жарияланған)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1-тармағындағы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"2634846" деген сандар "2647734"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"2336177" деген сандар "2349065"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"2877758" деген сандар "2890646"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4-1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 мазмұндағы абзацпен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"12888 мың теңге – Жұмыспен қамту 2020 бағдарламасы бойынша ауылдық елді мекендерді дамыту шеңберінде обьектілерді жөңдеу.";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тұрақты жоспарлы-бюджеттік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2012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C. Баяндинов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Качир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С. Баяндинов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Качир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28 мамырдағы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1/5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Качир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1/36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АУДАНДЫҚ БЮДЖЕТ</w:t>
      </w:r>
      <w:r>
        <w:br/>
      </w:r>
      <w:r>
        <w:rPr>
          <w:rFonts w:ascii="Times New Roman"/>
          <w:b/>
          <w:i w:val="false"/>
          <w:color w:val="000000"/>
        </w:rPr>
        <w:t>
(өзгерістер мен толықтырулармен)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9"/>
        <w:gridCol w:w="543"/>
        <w:gridCol w:w="585"/>
        <w:gridCol w:w="8512"/>
        <w:gridCol w:w="262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6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2 647 734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293 490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125 732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125 732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96 780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96 780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65 108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30 724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3 278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17 228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13 878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4 060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2 397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кұжаттар бергені үшін алатын міндетті төлемдер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1 810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1 810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2 701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меншігіндегі мүлікті жалға беруден түсетін кірістер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1 840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1 840</w:t>
            </w:r>
          </w:p>
        </w:tc>
      </w:tr>
      <w:tr>
        <w:trPr>
          <w:trHeight w:val="3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2 478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2 478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2 478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2 349 065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2 349 065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2 349 065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6"/>
        <w:gridCol w:w="507"/>
        <w:gridCol w:w="654"/>
        <w:gridCol w:w="590"/>
        <w:gridCol w:w="7829"/>
        <w:gridCol w:w="26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2 890 646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246 870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219 046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16 084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12 884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58 476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53 276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144 486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134 906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9 580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15 098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15 098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14 232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  жекешелендіруден кейінгі қызмет және осыған байланысты дауларды реттеу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12 726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12 726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12 426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9 827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5 073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5 073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5 073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4 754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4 754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4 754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1 597 262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116 796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116 796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116 438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және мектепке дейінгі білім беру ұйымдарының тәрбиешілеріне біліктілік санаттары үшін үстемақы мөлшерін арттыру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1 428 274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8 431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8 431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1 419 843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1 296 659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104 412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біліктілік санаттары үшін үстемақы мөлшерін арттыру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18 772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52 192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33 692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9 302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10 952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2 105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қорғаншыларға (қамқоршыларға) жетім баланы (жетім балаларды) және ата-анасының қамқорлығынсыз қалған баланы (балаларды) қамтамасыз етуге ай сайынғы ақшалай қаражат төлемдері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10 983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құрал-жабдықтармен, бағдарламалық жинақпен қамтамасыз ету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18 500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18 500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138 281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119 258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16 513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16 513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102 745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24 801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12 192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беруге көмек көрсету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43 260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</w:t>
            </w:r>
          </w:p>
        </w:tc>
      </w:tr>
      <w:tr>
        <w:trPr>
          <w:trHeight w:val="57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5 485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2 887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8 672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19 023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19 023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18 213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452 838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292 075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10 330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10 330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12 888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- 2020 бағдарламасы бойынша ауылдық елді мекендерді дамыту шеңберінде объектілерді жөндеу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12 888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7 560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7 560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261 297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тұрғын жай салу және (немесе) сатып алу және инженерлік коммуникациялық инфрақұрылымдарды дамыту (немесе) сатып алу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165 497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екінші бағыты шеңберінде жетіспейтін инженерлік-коммуникациялық инфрақұрылымды дамытуға мен жайластыруға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94 000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108 650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23 614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23 614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85 036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85 036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52 113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44 613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9 043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5 821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29 348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157 352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91 478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91 448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91 448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3 133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3 133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1 803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45 815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13 058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11 334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1 724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32 757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31 757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16 926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7 674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6 110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iс-шараларды iске асыру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1 414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9 252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мәдениет, тілдерді дамыту,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9 252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Отын-энергетикалық кешенi және жер қойнауын пайдалану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39 014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17 464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6 870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6 870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9 954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8 604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7 888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7 888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7 226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13 662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13 662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13 662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15 870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15 870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15 870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8 555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7 315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63 854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58 900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25 900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25 900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33 000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33 000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4 954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4 954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4 954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31 414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31 084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3 531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мақсатты трансферттер ретінде "Өңірлерді дамыту"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3 531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5 673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5 673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14 825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14 825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7 055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7 055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137 213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137 213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137 213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133 228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 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3 985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38 826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41 259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41 259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41 259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41 259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2 433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2 433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2 433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6 940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сатып алуға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6 940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6 940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6 940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6 940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6 940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-288 678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288 678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