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7901d" w14:textId="8a790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жылы қоғамдық жұмыстарды ұйымдастыру және қаржыландыру жөніндегі іс-шараларды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Качир аудандық әкімдігінің 2012 жылғы 18 сәуірдегі N 134/9 қаулысы. Павлодар облысының Әділет департаментінде 2012 жылғы 04 мамырда N 12-8-126 тіркелді. Күші жойылды - қолдану мерзімінің өтуіне байланысты (Павлодар облысы Качир ауданы әкімінің аппарат басшысының 2014 жылғы 27 тамыздағы N 30/1-17/606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Качир ауданы әкімінің аппарат басшысының 27.08.2014 N 30/1-17/606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"Халықты жұмыспен қамту туралы" Заңының 7-бабы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"Қазақстан Республикасының 2001 жылғы 23 қаңтардағы "Халықты жұмыспен қамту туралы" Заңын іске асыру жөніндегі шаралар туралы" N 836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сәйкес, жұмыссыз азаматтарды жұмыспен қамтуда көмек көрсету мақсатында Качир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жылы ауданның жұмыссыз азаматтары үшін қоғамдық жұмыстар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Ұйымдар тізбесі, қоғамдық жұмыстардың түрлері, мөлшерлері және нақты талаптары, қатысушылардың еңбекақысының мөлшерлері және оларды қаржыландыру көздері бекітілсін, қоғамдық жұмыстарға сұраныс пен ұсыныс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Г.Е. Біләлеваға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Н. Күлжан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Качир ауданы әкiмдiгiнiң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18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134/9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Ұйымдар тізбесі, түрлері, мөлшерлері, қоғамдық</w:t>
      </w:r>
      <w:r>
        <w:br/>
      </w:r>
      <w:r>
        <w:rPr>
          <w:rFonts w:ascii="Times New Roman"/>
          <w:b/>
          <w:i w:val="false"/>
          <w:color w:val="000000"/>
        </w:rPr>
        <w:t>
жұмыстарға сұраныс пен ұсыныс, нақты талаптары,</w:t>
      </w:r>
      <w:r>
        <w:br/>
      </w:r>
      <w:r>
        <w:rPr>
          <w:rFonts w:ascii="Times New Roman"/>
          <w:b/>
          <w:i w:val="false"/>
          <w:color w:val="000000"/>
        </w:rPr>
        <w:t>
еңбекақының мөлшерлері және қаржыландыру көздері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1952"/>
        <w:gridCol w:w="3245"/>
        <w:gridCol w:w="1694"/>
        <w:gridCol w:w="1392"/>
        <w:gridCol w:w="1651"/>
        <w:gridCol w:w="1457"/>
        <w:gridCol w:w="1609"/>
      </w:tblGrid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N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Ұйымдар тізбесі
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жұмыстардың түрлері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Сұраныс (адам саны)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Ұсыныс (адам саны)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Нақты талаптары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Еңбек ақының мөлшері (теңге)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Қаржыландыру көзі
</w:t>
            </w:r>
          </w:p>
        </w:tc>
      </w:tr>
      <w:tr>
        <w:trPr>
          <w:trHeight w:val="220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"Тереңкөл ауылдық округі әкімінің аппараты" мемлекеттік мекемесі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отырғызу – 500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гүлзарларды орнату – 500 шаршы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ескерткіштерді көріктендіру - 1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билбордтарды ауыстыру – 1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күл-қоқыстарды жинау, тиеу – 3000 тонна;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күл-қоқыстарды шығару - 43000 текше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күл-қоқыстарды жою – 300 текше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өңдеу – 1500 дана.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сағаттық жұмыс күні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32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"Октябрь ауылдық округі әкімінің аппараты" мемлекеттік мекемесі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отырғызу - 100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гүлзарларды орнату – 200 шаршы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ескерткіштерді көріктендіру - 2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билбордтарды ауыстыру – 4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күл-қоқыстарды жинау, тиеу – 800 тонна;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күл-қоқыстарды шығару - 500 текше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күл-қоқыстарды жою – 320 текше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өңдеу – 100 дана.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сағаттық жұмыс күні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2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"Бобровка ауылдық округі әкімінің аппараты" мемлекеттік мекемесі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отырғызу - 50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гүлзарларды орнату – 120 шаршы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ескерткіштерді көріктендіру - 2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билбордтарды ауыстыру – 2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күл-қоқыстарды жинау, тиеу – 250 тонна;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күл-қоқыстарды шығару - 4600 текше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күл-қоқыстарды жою – 80 текше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өңдеу – 165 дана.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сағаттық жұмыс күні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"Береговой ауылдық округі әкімінің аппараты" мемлекеттік мекемесі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отырғызу - 50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гүлзарларды орнату – 150 шаршы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ескерткіштерді көріктендіру - 2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күл-қоқыстарды жинау, тиеу – 50 тонна;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күл-қоқыстарды шығару – 2000 текше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өңдеу – 100 дана.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сағаттық жұмыс күні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"Жаңа-Құрылыс ауылдық округі әкімінің аппараты" мемлекеттік мекемесі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отырғызу - 110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гүлзарларды орнату – 450 шаршы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ескерткіштерді көріктендіру - 4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билбордтарды ауыстыру – 4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күл-қоқыстарды жинау, тиеу – 1500 тонна;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күл-қоқыстарды шығару - 6000 текше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күл-қоқыстарды жою – 70 текше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өңдеу – 180 дана.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сағаттық жұмыс күні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"Березовка ауылдық округі әкімінің аппараты" мемлекеттік мекемесі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отырғызу – 50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гүлзарларды орнату – 150 шаршы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ескерткіштерді көріктендіру - 2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билбордтарды ауыстыру – 1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 қоршауларын жөндеу – 50 погон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күл-қоқыстарды жинау, тиеу – 10 тонна;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күл-қоқыстарды шығару - 2600 текше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өңдеу – 50 дана.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сағаттық жұмыс күні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"Воскресенка ауылдық округі әкімінің аппараты" мемлекеттік мекемесі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отырғызу - 100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гүлзарларды орнату – 40 шаршы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ескерткіштерді көріктендіру - 1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күл-қоқыстарды жинау, тиеу – 300 тонна;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күл-қоқыстарды шығару - 1600 текше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күл-қоқыстарды жою – 160 текше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өңдеу – 50 дана.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сағаттық жұмыс күні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"Воскресенка ауылдық округі әкімінің аппараты" мемлекеттік мекемесі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отырғызу - 100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гүлзарларды орнату – 700 шаршы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ескерткіштерді көріктендіру - 1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билбордтарды ауыстыру – 1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күл-қоқыстарды жинау, тиеу – 200 тонна;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күл-қоқыстарды шығару - 3600 текше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күл-қоқыстарды жою – 1000 текше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өңдеу – 100 дана.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сағаттық жұмыс күні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"Ивановка ауылдық округі әкімінің аппараты" мемлекеттік мекемесі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отырғызу - 90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гүлзарларды орнату – 150 шаршы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ескерткіштерді көріктендіру - 1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 қоршауларын жөндеу – 25 погон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күл-қоқыстарды жинау, тиеу – 250 тонна;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күл-қоқыстарды шығару - 1600 текше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күл-қоқыстарды жою – 20 текше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өңдеу – 50 дана.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сағаттық жұмыс күні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"Федоровка ауылдық округі әкімінің аппараты" мемлекеттік мекемесі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отырғызу - 50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гүлзарларды орнату – 1500 шаршы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ескерткіштерді көріктендіру - 2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билбордтарды ауыстыру – 2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күл-қоқыстарды жинау, тиеу – 100 тонна;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күл-қоқыстарды шығару - 3200 текше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күл-қоқыстарды жою – 100 текше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өңдеу – 110 дана.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сағаттық жұмыс күні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"Коммунар ауылдық округі әкімінің аппараты" мемлекеттік мекемесі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отырғызу - 140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гүлзарларды орнату – 80 шаршы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ескерткіштерді көріктендіру - 1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билбордтарды ауыстыру – 3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күл-қоқыстарды жинау, тиеу – 40 тонна;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күл-қоқыстарды шығару - 1600 текше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күл-қоқыстарды жою – 30 текше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өңдеу – 160 дана.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сағаттық жұмыс күні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"Калиновка ауылдық округі әкімінің аппараты" мемлекеттік мекемесі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отырғызу - 30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гүлзарларды орнату – 60 шаршы метр;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ескерткіштерді көріктендіру - 1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 қоршауларын жөндеу – 600 погон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күл-қоқыстарды жинау, тиеу – 300 тонна;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күл-қоқыстарды шығару - 2000 текше метр;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күл-қоқыстарды жою – 25 текше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өңдеу – 60 дана.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сағаттық жұмыс күні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"Байқоныс ауылдық округі әкімінің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 мекемесі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отырғызу - 50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гүлзарларды орнату – 85 шаршы метр;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ескерткіштерді көріктендіру - 1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билбордтарды ауыстыру – 5 дана;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 қоршауларын жөндеу – 250 погон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күл-қоқыстарды жинау, тиеу – 300 тонна;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күл-қоқыстарды шығару - 4000 текше метр;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күл-қоқыстарды жою – 60 текше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өңдеу – 200 дана.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сағаттық жұмыс күні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0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"Песчан ауылдық округі әкімінің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 мекемесі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отырғызу - 100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гүлзарларды орнату – 160 шаршы метр;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ескерткіштерді көріктендіру - 2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билбордтарды ауыстыру – 1 дана;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күл-қоқыстарды жинау, тиеу – 70 тонна;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күл-қоқыстарды шығару - 9200 текше метр;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күл-қоқыстарды жою – 30 текше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өңдеу – 1400 дана.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сағаттық жұмыс күні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