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2f8f" w14:textId="fc62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(IV сайланған XXXVI сессиясы) 2011 жылғы 20 желтоқсандағы "2012 - 2014 жылдарға арналған Качир ауданының бюджеті туралы" N 1/36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2012 жылғы 12 сәуірдегі N 2/4 шешімі. Павлодар облысының Әділет департаментінде 2012 жылғы 19 сәуірде N 12-8-125 тіркелді. Күші жойылды - Павлодар облысы Качир аудандық мәслихатының 2013 жылғы 17 маусымдағы N 8/14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Качир аудандық мәслихатының 17.06.2013 N 8/14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2012 жылғы 2 сәуірдегі "Облыстық мәслихаттың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3198 тіркелген) өзгерістер мен толықтырулар енгізу туралы" N 38/4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20 желтоқсандағы "2012 - 2014 жылдарға арналған Качир ауданының бюджеті туралы" N 1/36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12-8-122 тіркелген, 2012 жылғы 14 қаңтарда "Тереңкөл тынысы" газетінің N 2 , 2012 жылғы 14 қаңтарда N 2 "Заря" газетінің N 2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"2423518" деген сандар "2634846"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"278490" деген сандар "293490"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"2700" деген сандар "2701"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"2139850" деген сандар "2336177"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"2416578" деген сандар "2877758"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"33972" деген сандар "38826"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"36405" деген сандар "41259"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"-33972" деген сандар "-288678"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"33972" деген сандар "288678"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"күрделі жөңдеу" деген сөздерінен кейін "және жарақтандыру"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"40000" деген сандар "41592"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"2968 мың теңге – жоғары оқу орындарында оқитын табысы аз отбасылардан шыққан және ата-анасының қамқорлығынсыз қалған студенттерге ай сайынғы көмектің төлемақы мөлшерін көбейтуге;";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"11256" деген сандар "10983"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"19879" деген сандар "19130"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"6498" деген сандар "6870"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"18657" деген сандар "13662"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4-2-тармағында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"87438" деген сандар "69950"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"90400 мың теңге – Жұмыспен қамту 2020 бағдарламасы шеңберінде тұрғын жай салу және (немесе) сатып алу және инженерлік–коммуникациялық инфрақұрылымды дамытуға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"94000 мың теңге – Жұмыспен қамту 2020 бағдарламаның екінші бағыты шеңберінде жетіспейтін инженерлік–коммуникациялық инфрақұрылымды дамытуға және жайластыруға;";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4-3-тармағында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"36405" деген сандар "41259"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4-4-тармағында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"3086" деген сандар "15086"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"18500 мың теңге – білім беру объектілерін салуға және қайта жаңартуға;";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–қосымшаларына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Вагнер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Качир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Баяндинов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1/36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17"/>
        <w:gridCol w:w="8750"/>
        <w:gridCol w:w="2671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 мың теңге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2 634 846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293 490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125 732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125 732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96 780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96 780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65 108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2 336 177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2 336 177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2 336 177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07"/>
        <w:gridCol w:w="569"/>
        <w:gridCol w:w="547"/>
        <w:gridCol w:w="8040"/>
        <w:gridCol w:w="2661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2 877 758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246 870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219 046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144 486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134 906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1 597 262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116 438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білім беру ұйымдарының тәрбиешілеріне біліктілік санаттары үшін үстемақы мөлшерін арттыру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1 428 274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1 419 843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1 296 659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104 412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санаттары үшін үстемақы мөлшерін арттыру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қорғаншыларға (қамқоршыларға) жетім баланы (жетім балаларды) және ата-анасының қамқорлығынсыз қалған баланы (балаларды) қамтамасыз етуге ай сайынғы ақшалай қаражат төлемдері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құрал-жабдықтармен, бағдарламалық жинақпен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138 281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119 258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102 745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беруге көмек көрсету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439 950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279 187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261 297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165 497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108 650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85 036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85 036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157 352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91 478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45 815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32 757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31 757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iс-шараларды iске асыру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мақсаты трансферттер ретінде "Өңірлерді дамыту" бағдарламасы шеңберінде өңірлердің экономикалық дамуына жәрдемдесу жөніндегі шараларды іске асыруда  ауылдық (селолық) округтарды жайластыру мәселелерін шешу үшін іс-шараларды іске асыру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133 228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38 826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алуға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Занды тұлғалардың жарғылық капиталын қалыптастыру немесе ұлғайту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-288 678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288 678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1/36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Тереңкөл ауылының (селоның)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01"/>
        <w:gridCol w:w="543"/>
        <w:gridCol w:w="543"/>
        <w:gridCol w:w="1071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білім беру ұйымдарының тәрбиешілеріне біліктілік санаттары үшін үстемақы мөлшерін арттыру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Песчан ауылының (селоның)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62"/>
        <w:gridCol w:w="535"/>
        <w:gridCol w:w="541"/>
        <w:gridCol w:w="10665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білім беру ұйымдарының тәрбиешілеріне біліктілік санаттары үшін үстемақы мөлшерін арттыру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Березовка ауылының (селоның)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40"/>
        <w:gridCol w:w="540"/>
        <w:gridCol w:w="534"/>
        <w:gridCol w:w="10690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Бобровка ауылының (селоның)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539"/>
        <w:gridCol w:w="534"/>
        <w:gridCol w:w="534"/>
        <w:gridCol w:w="1067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Ивановка ауылының (селоның)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541"/>
        <w:gridCol w:w="541"/>
        <w:gridCol w:w="536"/>
        <w:gridCol w:w="10746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Октябрь ауылының (селоның)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40"/>
        <w:gridCol w:w="562"/>
        <w:gridCol w:w="535"/>
        <w:gridCol w:w="10666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көмек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Калиновка ауылының (селоның)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40"/>
        <w:gridCol w:w="562"/>
        <w:gridCol w:w="535"/>
        <w:gridCol w:w="10645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Федоровка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20"/>
        <w:gridCol w:w="562"/>
        <w:gridCol w:w="541"/>
        <w:gridCol w:w="10637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Байқоныс ауылының (селоның)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41"/>
        <w:gridCol w:w="562"/>
        <w:gridCol w:w="541"/>
        <w:gridCol w:w="10637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Коммунар ауылының (селоның)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01"/>
        <w:gridCol w:w="543"/>
        <w:gridCol w:w="543"/>
        <w:gridCol w:w="10671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Береговой ауылының (селоның)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459"/>
        <w:gridCol w:w="539"/>
        <w:gridCol w:w="587"/>
        <w:gridCol w:w="1065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мақсатты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Верненка ауылының (селоның)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83"/>
        <w:gridCol w:w="535"/>
        <w:gridCol w:w="583"/>
        <w:gridCol w:w="10540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мақсатты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Жаңа-Құрылыс ауылының (селоның)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бюджеттік бағдарламалар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81"/>
        <w:gridCol w:w="539"/>
        <w:gridCol w:w="533"/>
        <w:gridCol w:w="1058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Воскресенка ауылының (селоның)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82"/>
        <w:gridCol w:w="561"/>
        <w:gridCol w:w="534"/>
        <w:gridCol w:w="1058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