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a78" w14:textId="4076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2011 жылдың 20 желтоқсандағы "Ертіс ауданының 2012 - 2014 жылдарға арналған бюджеті туралы" (IV сайланған, XLI сессиясы) N 242-41-4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2012 жылғы 18 шілдедегі N 34-8-5 шешімі. Павлодар облысының Әділет департаментінде 2012 жылғы 02 тамызда N 12-7-143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3 шілдедегі "Облыстық мәслихаттың (IV сайланған,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69/6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2011 жылғы 20 желтоқсандағы N 242-41-4 "Ертіс ауданының 2012 - 2014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12-7-131 тіркелген, 2012 жылғы 14 қаңтардағы "Ертіс нұры" газетінің N 6 жарияланған, 2012 жылғы 14 қаңтардағы "Иртыш" газетінің N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"2 620 832" деген сандары "2 539 920"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"2 347 256" деген сандары "2 266 344"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"2 882 688" деген сандары "2 801 776"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VIII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2012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34-8-5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XLI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242-41-4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2012 жылға арналған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89"/>
        <w:gridCol w:w="632"/>
        <w:gridCol w:w="8419"/>
        <w:gridCol w:w="238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  сома (мың теңге)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2539920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22266344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2266344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71"/>
        <w:gridCol w:w="636"/>
        <w:gridCol w:w="636"/>
        <w:gridCol w:w="7651"/>
        <w:gridCol w:w="243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2801776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223827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46281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131077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130787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1529769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 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1374827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1309303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 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113947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99877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3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 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162011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 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 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 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36324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17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-283219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