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0f06" w14:textId="25e0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ауданында төлемелі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2012 жылғы 16 сәуірдегі N 130/1 қаулысы. Павлодар облысының Әділет департаментінде 2012 жылғы 08 мамырда N 12-7-137 тіркелді. Күші жойылды - Павлодар облысы Ертіс аудандық әкімдігінің 2014 жылғы 16 қаңтардағы N 23/1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Ертіс аудандық әкімдігінің 16.01.2014 N 23/1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уақытша жұмыспен қамтамасыз ету мақсатында,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өткізілетін ұйымдардың тізбесі (бұдан әрі – жұмыс берушілер), қоғамдық жұмыстардың түрлері, көлемі және нақты шарттары, қатысушылардың еңбегіне төлем мөлшері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сұраным мен ұсыныс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"Ертіс ауданының жұмыспен қамту және әлеуметтік бағдарламалар бөлімі" мемлекеттік мекемесі жұмыс берушілермен (келісім бойынша) шарттық негізде жұмыссыздармен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Үшінші топ мүгедектері қатарындағы жұмыссыздар мен дәрігерлік кеңес беру комиссиясының анықтамасы бойынша еңбекке шектеу қойылған жұмыссыздар, олардың денсаулық жағдайына сәйкес дәрігерлік мекемелермен ұсынылған жұмыс түрлері бойынша қоғамдық жұмыстарға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 Т. Тілеуоваға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Ағжанов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Ертіс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2012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сәуірдегі N 130/1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Ертіс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2012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маусымдағы N 211/2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өткізілетін ұйымдардың тізбесі, қоғамдық жұмыстардың түрлері, көлемі және нақты шарттары, қатысушылардың еңбегіне төлем мөлшері және оларды қаржыландыру көздері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Павлодар облысы Ертіс аудандық әкімдігінің 2012.06.01 </w:t>
      </w:r>
      <w:r>
        <w:rPr>
          <w:rFonts w:ascii="Times New Roman"/>
          <w:b w:val="false"/>
          <w:i w:val="false"/>
          <w:color w:val="ff0000"/>
          <w:sz w:val="28"/>
        </w:rPr>
        <w:t>N 211/2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қаулысымен; өзгерістер енгізілді - Павлодар облысы Ертіс аудандық әкімдігінің 12.03.2013 </w:t>
      </w:r>
      <w:r>
        <w:rPr>
          <w:rFonts w:ascii="Times New Roman"/>
          <w:b w:val="false"/>
          <w:i w:val="false"/>
          <w:color w:val="ff0000"/>
          <w:sz w:val="28"/>
        </w:rPr>
        <w:t>N 148/2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404"/>
        <w:gridCol w:w="3911"/>
        <w:gridCol w:w="1801"/>
        <w:gridCol w:w="1543"/>
        <w:gridCol w:w="1565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р/қ N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 атауы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 мен көлемі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шарттар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Жұмыссыздың еңбегіне төлем мөлшері (теңге)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"Голубовка ауылы әкімінің 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билбордтарды ауыстыру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күң-қоқыстарды жинау және жою – 300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- 800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- 9570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мұгедектерге Ағаш - 10 куб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көмірін даярлау - 25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және мал санағына көмек көрсету - 9570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- 1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"Ағашорын ауыл округі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билбордтарды ауыстыру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күң-қоқыстарды жинау және жою – 200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- 120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8300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мұгедектерге мал азығын, ағаш, көмірін даярлау және басқадай көмек көрсету – 4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және мал санағына көмек көрсету – 4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- 1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ауылы әкімінің 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17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- 65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күң-қоқыстарды  жинау және жою – 75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- 3300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мұгедектерге мал азығын - 12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- 4.5 куб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көмірін даярлау - 8т.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- 780 адам; мал санағына көмек көрсету - 9570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- 1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"Байзақов ауыл округі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билбордтарды ауыстыру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120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16583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1155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санағына көмек көрсету - 16583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- 1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"Қоскөл ауылы әкімінің 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- 450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2000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4538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мұгедектерге мал азығын - 20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- 15 куб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көмірін даярлау - 20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685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санағына көмек көрсету - 6479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- 1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"Қарақұдық ауыл округі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150 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- 125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250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- 180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9901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мұгедектерге мал азығын - 20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– 10 куб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көмірін даярлау - 10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- 816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санағына көмек көрсету - 9901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- 1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 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ауыл  округі әкімінің аппараты" мемлекеттік мекемесі.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- 120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билбордтарды ауыстыру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500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- 250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7459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мұгедектерге Ағаш - 50 куб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даярлау - 60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отырғызу - 6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- 1612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санағына – 7459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- 1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"Қосағаш ауыл округі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500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7520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мүгедектерге Ағаш - 0,5 куб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- 1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"Қызылқақ ауыл округі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300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988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- 285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санағына көмек көрсету – 988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- 1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 ауылы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200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- 3764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санағына көмек көрсету – 3764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- 1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"Луговой ауыл округі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300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700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- 1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"Майқоныр ауылы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2300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10799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- 1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ауылы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  жинау және жою - 3000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9950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- 1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"Сілеті ауыл округі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42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- 40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300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- 72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- 2000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– 720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санағына көмек көрсету – 16700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- 1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"Северный ауыл округі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- 10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1000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15968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мүгедектерге мал азығын даярлау - 10 тонн; ағаш даярлау - 50 куб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даярлау - 150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- 1332; мал санағына көмек көрсету – 14597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- 1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"Тоқта ауыл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3500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- 800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6985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санағына көмек көрсету – 6985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- 1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"Ұзынсу ауыл округі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- 70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1000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1000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мүгедектерге мал азығын даярлау -1000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даярлау – 10 куб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даярлау - 25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- 1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ауылы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65 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- 3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билбордтарды ауыстыру - 10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260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- 720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әлеуметтік–мәдени маңызды объектілерді күзету - 12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мүгедектерге Ағаш даярлау - 126 куб метр, көмір даярлау және басқадай көмек көрсету – 315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көмек көрсету - 7960 адам және мал санағына көмек көрсету - 29887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асханалары жұмысына асхана жұмыскерлері ретінде көмекке - 4 мектеп.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  облысы Ертіс ауданының қорғаныс істері жөніндегі бөлімі"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ауылының шақырушыларын аудандық комиссияға хабарландыру - 250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жазылу және шақыру комиссиясын өткізуге көмек көрсету - 250 адам; шақырушылардың жеке істері құжаттарды тігу және тапсыру - 6000 құжаттар.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Ертіс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 N 130/1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сұраным мен ұсыныс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7015"/>
        <w:gridCol w:w="2195"/>
        <w:gridCol w:w="2424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мен мекемелердің және кәсіпорындардың атауы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Сұраным (адам)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(адам)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"Голубовка ауылы әкімінің 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"Ағашорын ауыл округі әкімінің аппараты"мемлекеттік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ауыл әкімінің 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"Байзақов ауыл округі әкімінің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"Қоскөл ауыл әкімінің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"Қарақұдық ауыл округі әкімінің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ауыл округі әкімінің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"Қосағаш ауыл округі әкімінің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"Қызылқақ ауыл округі әкімінің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 ауылы әкімінің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"Луговой ауыл округі әкімінің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"Майқоныр ауыл әкімінің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ауыл әкімінің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"Сілеті ауыл округі әкімінің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"Северный ауыл округі әкімінің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"Тоқта ауыл әкімінің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"Ұзынсу ауыл округі әкімінің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ауылы әкімінің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Ертіс ауданының қорғаныс істері жөніндегі бөлімі"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