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d1f7" w14:textId="767d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ауданының 1995 жылы туған азаматтардың жазылуын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әкімінің 2012 жылғы 27 ақпандағы N 2 шешімі. Павлодар облысы Павлодар облысының Әділет департаментінде 2012 жылғы 19 наурызда N 12-7-134 тіркелді. Күші жойылды - қолдану мерзімінің өтуіне байланысты (Павлодар облысы Ертіс аудандық әкімі аппарат жетекшісінің 2013 жылғы 25 қыркүйектегі N 1-27/489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(Ертіс аудандық әкімі аппарат жетекшісінің 25.09.2013 N 1-27/489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2005 жылдың 8 шілдедегі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>, 2006 жылдың 5 мамырдағы Қазақстан Республикасы Үкіметінің "Қазақстан Республикасында әскери міндеттілер мен әскерге шақырушыларды есепке алуды жүргізу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N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жылдың 12 желтоқсандағы Қазақстан Республикасы Үкіметінің "Қазақстан Республикасының әскери басқару жергілікті органдары туралы  ережені бекіту туралы" N 1232 ҚҚҮ қаулысына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"Павлодар облысы Ертіс ауданының қорғаныс істері жөніндегі бөлімі" мемлекеттік мекемесінің (бұдан әрі – ҚІБ) шақыру учаскесіне 2012 жылғы наурыз айында 1995 жылы туған ер азаматтардың жазылулары бойынша шаралардың ұйымдастырылуын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А.Т. Тілеуоваға және ҚІБ бастығы Н.Ж. Науразбековке (келісім бойынша)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рет ресми жарияланған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Ағжанов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Ертіс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ҚІБ бастығы                                Н. Науразбеков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ақпан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"Ертіс ауданының емханасы"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Р. Керимбаев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ақпан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