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90b1" w14:textId="b7a9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мәслихаттың 2011 жылдың 20 желтоқсандағы "2012 - 2014 жылдарға арналған аудандық бюджеті туралы" (IV сайланған, XLI сессиясы) N 242-41-4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2012  жылғы 23 қаңтардағы N 245-42-4 шешімі. Павлодар облысының Әділет департаментінде 2012 жылғы 08 ақпанда N 12-7-133 тіркелді. Күші жойылды - қолдану мерзімінің өтуіне байланысты (Павлодар облысы Ертіс аудандық мәслихатының 2014 жылғы 18 наурыздағы N 2-10-55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Ертіс аудандық мәслихатының 18.03.2014 N 2-10-55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,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облыстық мәслихатының 2012 жылғы 14 қаңтардағы "Облыстық мәслихаттың 2011 жылғы 6 желтоқсандағы "2012 - 2014 жылдарға арналған аудандық бюджеті туралы" N 404/40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411/41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17 қаңтарда N 3198 бойынша тіркелді) сәйкес, Ертіс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Ертіс аудандық мәслихатының 2011 жылғы 20 желтоқсандағы N 242-41-4 "2012 - 2014 жылдарға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  (Нормативтік құқықтық актілерді мемлекеттік тіркеу тізілімінде 2012 жылғы 10 қаңтарда N 12-7-131 тіркелген, 2012 жылдың 14 қаңтарда аудандық "Ертіс нұры" N 6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"Ертіс ауданының 2012-2014 жылдарға арналған бюджеті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"2 057 134" деген сандары "2 281732"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"1 783 559" деген сандары "2 008 157"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"2 057 134" деген сандары "2 301 420"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 "-1186" деген сандары "13 376"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 - 14 562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 "1186" деген сандары "-33 064"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 "-1 186" деген сандары "33 064"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мәслихатының экономика және бюджет, шағын және орта бизнесті қолдау, ауданда спортты дамыту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бастап қолданысқа 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Х. Зейнішев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Ертіс аудандық хатшысы                     Х. Зейнішев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Ертіс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23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245-42-4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Ертіс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
(өзгерістер мен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523"/>
        <w:gridCol w:w="565"/>
        <w:gridCol w:w="8504"/>
        <w:gridCol w:w="3050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 арналған сома (мың теңге)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2281732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271515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117806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117806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87186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87186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58149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4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9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4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2008157</w:t>
            </w:r>
          </w:p>
        </w:tc>
      </w:tr>
      <w:tr>
        <w:trPr>
          <w:trHeight w:val="4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2008157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2008157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527"/>
        <w:gridCol w:w="549"/>
        <w:gridCol w:w="549"/>
        <w:gridCol w:w="7873"/>
        <w:gridCol w:w="3098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 арналған сома (мың теңге)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2301420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239682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205405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</w:t>
            </w:r>
          </w:p>
        </w:tc>
      </w:tr>
      <w:tr>
        <w:trPr>
          <w:trHeight w:val="4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142474</w:t>
            </w:r>
          </w:p>
        </w:tc>
      </w:tr>
      <w:tr>
        <w:trPr>
          <w:trHeight w:val="9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142184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</w:t>
            </w:r>
          </w:p>
        </w:tc>
      </w:tr>
      <w:tr>
        <w:trPr>
          <w:trHeight w:val="11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16044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</w:t>
            </w:r>
          </w:p>
        </w:tc>
      </w:tr>
      <w:tr>
        <w:trPr>
          <w:trHeight w:val="11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1525621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74848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74848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73583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1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1414042</w:t>
            </w:r>
          </w:p>
        </w:tc>
      </w:tr>
      <w:tr>
        <w:trPr>
          <w:trHeight w:val="7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1411851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1370303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41548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36731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36731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</w:p>
        </w:tc>
      </w:tr>
      <w:tr>
        <w:trPr>
          <w:trHeight w:val="8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12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ата-анасының қамқорлығынсыз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8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129526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107255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92829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37066</w:t>
            </w:r>
          </w:p>
        </w:tc>
      </w:tr>
      <w:tr>
        <w:trPr>
          <w:trHeight w:val="9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2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31599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10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</w:p>
        </w:tc>
      </w:tr>
      <w:tr>
        <w:trPr>
          <w:trHeight w:val="11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129829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108758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</w:tr>
      <w:tr>
        <w:trPr>
          <w:trHeight w:val="2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15144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15144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88000</w:t>
            </w:r>
          </w:p>
        </w:tc>
      </w:tr>
      <w:tr>
        <w:trPr>
          <w:trHeight w:val="1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</w:t>
            </w:r>
          </w:p>
        </w:tc>
      </w:tr>
      <w:tr>
        <w:trPr>
          <w:trHeight w:val="8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1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144415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76655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75955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75955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</w:p>
        </w:tc>
      </w:tr>
      <w:tr>
        <w:trPr>
          <w:trHeight w:val="11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</w:tr>
      <w:tr>
        <w:trPr>
          <w:trHeight w:val="4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34426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33555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18807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</w:p>
        </w:tc>
      </w:tr>
      <w:tr>
        <w:trPr>
          <w:trHeight w:val="11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7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1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9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38269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33524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</w:tr>
      <w:tr>
        <w:trPr>
          <w:trHeight w:val="7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28161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28161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34658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34658</w:t>
            </w:r>
          </w:p>
        </w:tc>
      </w:tr>
      <w:tr>
        <w:trPr>
          <w:trHeight w:val="4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</w:tr>
      <w:tr>
        <w:trPr>
          <w:trHeight w:val="4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17944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17944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</w:t>
            </w:r>
          </w:p>
        </w:tc>
      </w:tr>
      <w:tr>
        <w:trPr>
          <w:trHeight w:val="11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 БОЙЫНША САЛЬДО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-33064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