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3b1" w14:textId="c7ca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Новомир селолық округінің Марқатай селосы, Церковное селосы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Новомир селолық округі әкімінің 2012 жылғы 20 маусымдағы N 01 шешімі. Павлодар облысының Әділет департаментінде 2012 жылғы 20 шілдеде N 12-6-151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 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 Новомир селолық округінің Марқатай селосы, Церковное селосы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Новомир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Ш.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спорт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У.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ауданының сәулет,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және құрылыс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Ө. Оралов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ауданы Новомир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маусымдағы N 01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Марқатай селосының атауы – Марқатай.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Церковное селосы көшелерінің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көше – 1 Май;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Ленин;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– 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–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– Победа;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 – Советов.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