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e47d" w14:textId="2e1e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бойынша білім беру саласында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2012 жылғы 05 желтоқсандағы N 403/11 қаулысы. Павлодар облысының Әділет департаментінде 2012 жылғы 29 желтоқсанда N 3310 тіркелді. Күші жойылды - Павлодар облысы Железин аудандық әкімдігінің 2013 жылғы 19 маусымдағы N 245/6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Железин аудандық әкімдігінің 19.06.2013 N 245/6 қаулысымен.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құжаттардың телнұсқаларын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"Шалғайдағы ауылдық елді мекендерде тұратын балаларды жалпы білім беру ұйымдарына және үйлеріне тегін тасымалдауды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"Негізгі орта, жалпы орта білім беру ұйымдарында экстернат нысанында оқуға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Железин ауданы әкімдігінің 2012 жылғы 22 маусымдағы "Железин ауданының мемлекеттік қызмет регламенттерін бекіту туралы" N 244/7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кесімдерді мемлекеттік тіркеудің Тізіліміне N 12-6-150 болып тіркелген, 2012 жылғы 28 шілдедегі N 30 "Родные просторы", N 30 "Туған өлке"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тармақшалар алынып тасталсын.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басшысына (Қ.Б. Қималиденов)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Қ. Нүкенов</w:t>
      </w:r>
    </w:p>
    <w:bookmarkStart w:name="z17" w:id="1"/>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xml:space="preserve">
әкімдігінің 2012 жылғы 5     </w:t>
      </w:r>
      <w:r>
        <w:br/>
      </w:r>
      <w:r>
        <w:rPr>
          <w:rFonts w:ascii="Times New Roman"/>
          <w:b w:val="false"/>
          <w:i w:val="false"/>
          <w:color w:val="000000"/>
          <w:sz w:val="28"/>
        </w:rPr>
        <w:t>
желтоқсандағы N 403/11 қаулысымен</w:t>
      </w:r>
      <w:r>
        <w:br/>
      </w:r>
      <w:r>
        <w:rPr>
          <w:rFonts w:ascii="Times New Roman"/>
          <w:b w:val="false"/>
          <w:i w:val="false"/>
          <w:color w:val="000000"/>
          <w:sz w:val="28"/>
        </w:rPr>
        <w:t xml:space="preserve">
бекітілді           </w:t>
      </w:r>
    </w:p>
    <w:bookmarkEnd w:id="1"/>
    <w:bookmarkStart w:name="z18" w:id="2"/>
    <w:p>
      <w:pPr>
        <w:spacing w:after="0"/>
        <w:ind w:left="0"/>
        <w:jc w:val="left"/>
      </w:pPr>
      <w:r>
        <w:rPr>
          <w:rFonts w:ascii="Times New Roman"/>
          <w:b/>
          <w:i w:val="false"/>
          <w:color w:val="000000"/>
        </w:rPr>
        <w:t xml:space="preserve"> 
"Жетімдерді, ата-анасының қамқорлығынсыз қалған балаларды</w:t>
      </w:r>
      <w:r>
        <w:br/>
      </w:r>
      <w:r>
        <w:rPr>
          <w:rFonts w:ascii="Times New Roman"/>
          <w:b/>
          <w:i w:val="false"/>
          <w:color w:val="000000"/>
        </w:rPr>
        <w:t>
әлеуметтік қамсыздандыруға арналған құжаттарды ресімдеу"</w:t>
      </w:r>
      <w:r>
        <w:br/>
      </w:r>
      <w:r>
        <w:rPr>
          <w:rFonts w:ascii="Times New Roman"/>
          <w:b/>
          <w:i w:val="false"/>
          <w:color w:val="000000"/>
        </w:rPr>
        <w:t>
мемлекеттік қызмет регламенті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"Жетімдерді, ата-анасының қамқорлығынсыз қалған балаларды</w:t>
      </w:r>
      <w:r>
        <w:br/>
      </w:r>
      <w:r>
        <w:rPr>
          <w:rFonts w:ascii="Times New Roman"/>
          <w:b w:val="false"/>
          <w:i w:val="false"/>
          <w:color w:val="000000"/>
          <w:sz w:val="28"/>
        </w:rPr>
        <w:t>
әлеуметтік қамсыздандыруға арналған құжаттарды ресімдеу" мемлекеттік қызметін (бұдан әрі – мемлекеттік қызмет) "Железин ауданының білім бөлімі" мемлекеттік мекемесі (бұдан әрі – уәкілеттік орган)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белгіленген жұмыс кестесіне сәйкес жұмыс және мереке күндерін қоспағанда, 13.00-ден 14.30-ға дейінгі түскі үзіліспен сағат 9.00-ден 18.30-ға дейін Павлодар облысы, Железин ауданы, Железинка селосы, Квитков көшесі, 7 мекен-жайы бойынша көрсетіледі.</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End w:id="4"/>
    <w:bookmarkStart w:name="z27" w:id="5"/>
    <w:p>
      <w:pPr>
        <w:spacing w:after="0"/>
        <w:ind w:left="0"/>
        <w:jc w:val="left"/>
      </w:pPr>
      <w:r>
        <w:rPr>
          <w:rFonts w:ascii="Times New Roman"/>
          <w:b/>
          <w:i w:val="false"/>
          <w:color w:val="000000"/>
        </w:rPr>
        <w:t xml:space="preserve"> 
2. Мемлекеттік қызмет көрсетудің тәртібі</w:t>
      </w:r>
    </w:p>
    <w:bookmarkEnd w:id="5"/>
    <w:bookmarkStart w:name="z28" w:id="6"/>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маманымен жүзеге асырылады.</w:t>
      </w:r>
    </w:p>
    <w:bookmarkEnd w:id="6"/>
    <w:bookmarkStart w:name="z31" w:id="7"/>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7"/>
    <w:bookmarkStart w:name="z32" w:id="8"/>
    <w:p>
      <w:pPr>
        <w:spacing w:after="0"/>
        <w:ind w:left="0"/>
        <w:jc w:val="both"/>
      </w:pPr>
      <w:r>
        <w:rPr>
          <w:rFonts w:ascii="Times New Roman"/>
          <w:b w:val="false"/>
          <w:i w:val="false"/>
          <w:color w:val="000000"/>
          <w:sz w:val="28"/>
        </w:rPr>
        <w:t>
      11. Мемлекеттік қызметті алу үшін тұтынушы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 ұсынылады.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қамқоршылық және қорғаншылық жөніндегі кеңес;</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аудан әкімдігі.</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37"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38" w:id="10"/>
    <w:p>
      <w:pPr>
        <w:spacing w:after="0"/>
        <w:ind w:left="0"/>
        <w:jc w:val="both"/>
      </w:pPr>
      <w:r>
        <w:rPr>
          <w:rFonts w:ascii="Times New Roman"/>
          <w:b w:val="false"/>
          <w:i w:val="false"/>
          <w:color w:val="000000"/>
          <w:sz w:val="28"/>
        </w:rPr>
        <w:t>
      16. Уәкілетті органның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
    <w:bookmarkStart w:name="z39" w:id="11"/>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40" w:id="12"/>
    <w:p>
      <w:pPr>
        <w:spacing w:after="0"/>
        <w:ind w:left="0"/>
        <w:jc w:val="left"/>
      </w:pPr>
      <w:r>
        <w:rPr>
          <w:rFonts w:ascii="Times New Roman"/>
          <w:b/>
          <w:i w:val="false"/>
          <w:color w:val="000000"/>
        </w:rPr>
        <w:t xml:space="preserve"> 
Мынадай құрылымдық-функционалды бірліктер</w:t>
      </w:r>
      <w:r>
        <w:br/>
      </w:r>
      <w:r>
        <w:rPr>
          <w:rFonts w:ascii="Times New Roman"/>
          <w:b/>
          <w:i w:val="false"/>
          <w:color w:val="000000"/>
        </w:rPr>
        <w:t>
(бұдан әрі – бірліктер)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488"/>
        <w:gridCol w:w="1532"/>
        <w:gridCol w:w="1662"/>
        <w:gridCol w:w="1480"/>
        <w:gridCol w:w="1513"/>
        <w:gridCol w:w="1513"/>
        <w:gridCol w:w="1373"/>
        <w:gridCol w:w="1494"/>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және  қорғаншылық жөніндегі кеңес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w:t>
            </w:r>
          </w:p>
          <w:p>
            <w:pPr>
              <w:spacing w:after="20"/>
              <w:ind w:left="20"/>
              <w:jc w:val="both"/>
            </w:pPr>
            <w:r>
              <w:rPr>
                <w:rFonts w:ascii="Times New Roman"/>
                <w:b w:val="false"/>
                <w:i w:val="false"/>
                <w:color w:val="000000"/>
                <w:sz w:val="20"/>
              </w:rPr>
              <w:t>және оның сипаттамасы</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тәрбиелеуге үміткер адамның тұрғын үй-тұрмыстық жағдайын тексеру жүргізеді, қорғаншылықты (қамқоршылықты) белгілеу қажеттілігі туралы не қорғаншылықты (қамқоршылықты) белгілеуден бас тарту туралы қорытынды шығарады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қорғаншылықты (қамқоршылықты) белгілеу қажеттілігі туралы не қорғаншылықты (қамқоршылықты) белгілеуден бас тарту туралы қаулысының жобасын әзірлейді және келіседі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 қабылдайды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 жобасын дайындайды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анықтамаға қол қояды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анықтаманы алушыға береді</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қорытынды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қаулының жобасы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анықтаманың жобасы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 күн</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3"/>
    <w:p>
      <w:pPr>
        <w:spacing w:after="0"/>
        <w:ind w:left="0"/>
        <w:jc w:val="both"/>
      </w:pPr>
      <w:r>
        <w:rPr>
          <w:rFonts w:ascii="Times New Roman"/>
          <w:b w:val="false"/>
          <w:i w:val="false"/>
          <w:color w:val="000000"/>
          <w:sz w:val="28"/>
        </w:rPr>
        <w:t>
"Жетімдерді, ата-анасының қамқорлығынсыз</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42" w:id="14"/>
    <w:p>
      <w:pPr>
        <w:spacing w:after="0"/>
        <w:ind w:left="0"/>
        <w:jc w:val="left"/>
      </w:pPr>
      <w:r>
        <w:rPr>
          <w:rFonts w:ascii="Times New Roman"/>
          <w:b/>
          <w:i w:val="false"/>
          <w:color w:val="000000"/>
        </w:rPr>
        <w:t xml:space="preserve"> 
Мемлекеттік қызмет көрсету үрдісінің сызбасы</w:t>
      </w:r>
    </w:p>
    <w:bookmarkEnd w:id="14"/>
    <w:p>
      <w:pPr>
        <w:spacing w:after="0"/>
        <w:ind w:left="0"/>
        <w:jc w:val="both"/>
      </w:pPr>
      <w:r>
        <w:drawing>
          <wp:inline distT="0" distB="0" distL="0" distR="0">
            <wp:extent cx="59309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30900" cy="7785100"/>
                    </a:xfrm>
                    <a:prstGeom prst="rect">
                      <a:avLst/>
                    </a:prstGeom>
                  </pic:spPr>
                </pic:pic>
              </a:graphicData>
            </a:graphic>
          </wp:inline>
        </w:drawing>
      </w:r>
    </w:p>
    <w:bookmarkStart w:name="z43" w:id="15"/>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xml:space="preserve">
әкімдігінің 2012 жылғы 5     </w:t>
      </w:r>
      <w:r>
        <w:br/>
      </w:r>
      <w:r>
        <w:rPr>
          <w:rFonts w:ascii="Times New Roman"/>
          <w:b w:val="false"/>
          <w:i w:val="false"/>
          <w:color w:val="000000"/>
          <w:sz w:val="28"/>
        </w:rPr>
        <w:t>
желтоқсандағы N 403/11 қаулысымен</w:t>
      </w:r>
      <w:r>
        <w:br/>
      </w:r>
      <w:r>
        <w:rPr>
          <w:rFonts w:ascii="Times New Roman"/>
          <w:b w:val="false"/>
          <w:i w:val="false"/>
          <w:color w:val="000000"/>
          <w:sz w:val="28"/>
        </w:rPr>
        <w:t xml:space="preserve">
бекітілді           </w:t>
      </w:r>
    </w:p>
    <w:bookmarkEnd w:id="15"/>
    <w:bookmarkStart w:name="z44" w:id="16"/>
    <w:p>
      <w:pPr>
        <w:spacing w:after="0"/>
        <w:ind w:left="0"/>
        <w:jc w:val="left"/>
      </w:pPr>
      <w:r>
        <w:rPr>
          <w:rFonts w:ascii="Times New Roman"/>
          <w:b/>
          <w:i w:val="false"/>
          <w:color w:val="000000"/>
        </w:rPr>
        <w:t xml:space="preserve"> 
"Білім туралы құжаттардың телнұсқаларын беру"</w:t>
      </w:r>
      <w:r>
        <w:br/>
      </w:r>
      <w:r>
        <w:rPr>
          <w:rFonts w:ascii="Times New Roman"/>
          <w:b/>
          <w:i w:val="false"/>
          <w:color w:val="000000"/>
        </w:rPr>
        <w:t>
мемлекеттік қызмет регламенті</w:t>
      </w:r>
    </w:p>
    <w:bookmarkEnd w:id="16"/>
    <w:bookmarkStart w:name="z45" w:id="17"/>
    <w:p>
      <w:pPr>
        <w:spacing w:after="0"/>
        <w:ind w:left="0"/>
        <w:jc w:val="left"/>
      </w:pPr>
      <w:r>
        <w:rPr>
          <w:rFonts w:ascii="Times New Roman"/>
          <w:b/>
          <w:i w:val="false"/>
          <w:color w:val="000000"/>
        </w:rPr>
        <w:t xml:space="preserve"> 
1. Жалпы ережелер</w:t>
      </w:r>
    </w:p>
    <w:bookmarkEnd w:id="17"/>
    <w:bookmarkStart w:name="z46" w:id="18"/>
    <w:p>
      <w:pPr>
        <w:spacing w:after="0"/>
        <w:ind w:left="0"/>
        <w:jc w:val="both"/>
      </w:pPr>
      <w:r>
        <w:rPr>
          <w:rFonts w:ascii="Times New Roman"/>
          <w:b w:val="false"/>
          <w:i w:val="false"/>
          <w:color w:val="000000"/>
          <w:sz w:val="28"/>
        </w:rPr>
        <w:t>
      1. "Білім туралы құжаттардың телнұсқаларын беру" мемлекеттік қызметін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Железин ауданының жалпы орта білім беру ұйымдары (бұдан әрі – білім беру ұйымы)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туралы құжаттардың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білім туралы құжаттың телнұсқасы немесе қызмет көрсетуден бас тарту туралы дәлелді жауап болып табылады.</w:t>
      </w:r>
    </w:p>
    <w:bookmarkEnd w:id="18"/>
    <w:bookmarkStart w:name="z53" w:id="19"/>
    <w:p>
      <w:pPr>
        <w:spacing w:after="0"/>
        <w:ind w:left="0"/>
        <w:jc w:val="left"/>
      </w:pPr>
      <w:r>
        <w:rPr>
          <w:rFonts w:ascii="Times New Roman"/>
          <w:b/>
          <w:i w:val="false"/>
          <w:color w:val="000000"/>
        </w:rPr>
        <w:t xml:space="preserve"> 
2. Мемлекеттік қызмет көрсетудің тәртібі</w:t>
      </w:r>
    </w:p>
    <w:bookmarkEnd w:id="19"/>
    <w:bookmarkStart w:name="z54" w:id="20"/>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күннен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жауапты қызметкерімен жүзеге асырылады.</w:t>
      </w:r>
    </w:p>
    <w:bookmarkEnd w:id="20"/>
    <w:bookmarkStart w:name="z57" w:id="21"/>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21"/>
    <w:bookmarkStart w:name="z58" w:id="22"/>
    <w:p>
      <w:pPr>
        <w:spacing w:after="0"/>
        <w:ind w:left="0"/>
        <w:jc w:val="both"/>
      </w:pPr>
      <w:r>
        <w:rPr>
          <w:rFonts w:ascii="Times New Roman"/>
          <w:b w:val="false"/>
          <w:i w:val="false"/>
          <w:color w:val="000000"/>
          <w:sz w:val="28"/>
        </w:rPr>
        <w:t>
      11. Мемлекеттік қызметті алу үшін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ұсынылған құжаттардың атаулары және саны;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құжаттардың ресімдеуге өтінішті қабылдаған білім беру ұйымы өкілінің тегі, аты, әкесінің аты;</w:t>
      </w:r>
      <w:r>
        <w:br/>
      </w:r>
      <w:r>
        <w:rPr>
          <w:rFonts w:ascii="Times New Roman"/>
          <w:b w:val="false"/>
          <w:i w:val="false"/>
          <w:color w:val="000000"/>
          <w:sz w:val="28"/>
        </w:rPr>
        <w:t>
      6) мемлекеттік қызметті алушының тегі, аты, әкесінің аты, байланыс деректері.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білім беру ұйымының жауапты қызметкері;</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22"/>
    <w:bookmarkStart w:name="z63" w:id="2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3"/>
    <w:bookmarkStart w:name="z64" w:id="24"/>
    <w:p>
      <w:pPr>
        <w:spacing w:after="0"/>
        <w:ind w:left="0"/>
        <w:jc w:val="both"/>
      </w:pPr>
      <w:r>
        <w:rPr>
          <w:rFonts w:ascii="Times New Roman"/>
          <w:b w:val="false"/>
          <w:i w:val="false"/>
          <w:color w:val="000000"/>
          <w:sz w:val="28"/>
        </w:rPr>
        <w:t>
      16.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24"/>
    <w:bookmarkStart w:name="z65" w:id="25"/>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5"/>
    <w:bookmarkStart w:name="z66" w:id="26"/>
    <w:p>
      <w:pPr>
        <w:spacing w:after="0"/>
        <w:ind w:left="0"/>
        <w:jc w:val="left"/>
      </w:pPr>
      <w:r>
        <w:rPr>
          <w:rFonts w:ascii="Times New Roman"/>
          <w:b/>
          <w:i w:val="false"/>
          <w:color w:val="000000"/>
        </w:rPr>
        <w:t xml:space="preserve"> 
Железин ауданының білім беру ұйымдарының тізімі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453"/>
        <w:gridCol w:w="26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1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2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Советов көшесі 97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3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"Башмачин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Башмачное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"Ш. Уәлиханов атындағы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"Т.П. Праслов атындағы Прииртышск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"Лесное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"Веселорощин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Веселая роща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"Алакөл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"Березовка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"Михайловка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"Озерное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"Жаңа жұлдыз ауылының жалпы білім беретін орта мектебі" мемлекеттік мекеме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жұлдыз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"Есқара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Есқара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"Еңбекші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"Новомир жалпы білім беру орта мектебі" мемлекеттік мекемесі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Церковное ауылы</w:t>
            </w:r>
          </w:p>
        </w:tc>
      </w:tr>
    </w:tbl>
    <w:bookmarkStart w:name="z67" w:id="27"/>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7"/>
    <w:bookmarkStart w:name="z68" w:id="28"/>
    <w:p>
      <w:pPr>
        <w:spacing w:after="0"/>
        <w:ind w:left="0"/>
        <w:jc w:val="left"/>
      </w:pPr>
      <w:r>
        <w:rPr>
          <w:rFonts w:ascii="Times New Roman"/>
          <w:b/>
          <w:i w:val="false"/>
          <w:color w:val="000000"/>
        </w:rPr>
        <w:t xml:space="preserve"> 
Мемлекеттік қызметті алу үшін өтініш берген сәттен</w:t>
      </w:r>
      <w:r>
        <w:br/>
      </w:r>
      <w:r>
        <w:rPr>
          <w:rFonts w:ascii="Times New Roman"/>
          <w:b/>
          <w:i w:val="false"/>
          <w:color w:val="000000"/>
        </w:rPr>
        <w:t>
бастап құрылымдық-функционалды бірліктер іс-әрекетінің</w:t>
      </w:r>
      <w:r>
        <w:br/>
      </w:r>
      <w:r>
        <w:rPr>
          <w:rFonts w:ascii="Times New Roman"/>
          <w:b/>
          <w:i w:val="false"/>
          <w:color w:val="000000"/>
        </w:rPr>
        <w:t>
(бұдан әрі - бірліктер)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712"/>
        <w:gridCol w:w="2250"/>
        <w:gridCol w:w="2357"/>
        <w:gridCol w:w="2466"/>
        <w:gridCol w:w="2337"/>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 Барлық құжаттарды қабылдап алғаны туралы қолхат беру</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мемлекеттiк қызмет көрсетуден бас тарту туралы дәлелдi жауап дайындайды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телнұсқасына немесе мемлекеттiк қызмет көрсетуден бас тарту туралы дәлелдi жауапқа қол қояды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білім туралы құжаттың телнұсқасын немесе мемлекеттiк қызмет көрсетуден бас тарту туралы дәлелдi жауапты береді</w:t>
            </w:r>
          </w:p>
        </w:tc>
      </w:tr>
      <w:tr>
        <w:trPr>
          <w:trHeight w:val="223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алғаны туралы қолхат</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телнұсқасынемесе мемлекеттiк қызмет көрсетуден бас тарту туралы дәлелдi жауап</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күннен аспайды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29"/>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телнұсқаларын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29"/>
    <w:bookmarkStart w:name="z70" w:id="30"/>
    <w:p>
      <w:pPr>
        <w:spacing w:after="0"/>
        <w:ind w:left="0"/>
        <w:jc w:val="left"/>
      </w:pPr>
      <w:r>
        <w:rPr>
          <w:rFonts w:ascii="Times New Roman"/>
          <w:b/>
          <w:i w:val="false"/>
          <w:color w:val="000000"/>
        </w:rPr>
        <w:t xml:space="preserve"> 
Мемлекеттік қызметті алу үшін өтініш берген сәттен</w:t>
      </w:r>
      <w:r>
        <w:br/>
      </w:r>
      <w:r>
        <w:rPr>
          <w:rFonts w:ascii="Times New Roman"/>
          <w:b/>
          <w:i w:val="false"/>
          <w:color w:val="000000"/>
        </w:rPr>
        <w:t>
бастап мемлекеттік қызмет көрсету үрдісінің сызбасы</w:t>
      </w:r>
    </w:p>
    <w:bookmarkEnd w:id="30"/>
    <w:p>
      <w:pPr>
        <w:spacing w:after="0"/>
        <w:ind w:left="0"/>
        <w:jc w:val="both"/>
      </w:pPr>
      <w:r>
        <w:drawing>
          <wp:inline distT="0" distB="0" distL="0" distR="0">
            <wp:extent cx="76962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96200" cy="8204200"/>
                    </a:xfrm>
                    <a:prstGeom prst="rect">
                      <a:avLst/>
                    </a:prstGeom>
                  </pic:spPr>
                </pic:pic>
              </a:graphicData>
            </a:graphic>
          </wp:inline>
        </w:drawing>
      </w:r>
    </w:p>
    <w:bookmarkStart w:name="z71" w:id="31"/>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xml:space="preserve">
әкімдігінің 2012 жылғы 5     </w:t>
      </w:r>
      <w:r>
        <w:br/>
      </w:r>
      <w:r>
        <w:rPr>
          <w:rFonts w:ascii="Times New Roman"/>
          <w:b w:val="false"/>
          <w:i w:val="false"/>
          <w:color w:val="000000"/>
          <w:sz w:val="28"/>
        </w:rPr>
        <w:t>
желтоқсандағы N 403/11 қаулысымен</w:t>
      </w:r>
      <w:r>
        <w:br/>
      </w:r>
      <w:r>
        <w:rPr>
          <w:rFonts w:ascii="Times New Roman"/>
          <w:b w:val="false"/>
          <w:i w:val="false"/>
          <w:color w:val="000000"/>
          <w:sz w:val="28"/>
        </w:rPr>
        <w:t xml:space="preserve">
бекітілді           </w:t>
      </w:r>
    </w:p>
    <w:bookmarkEnd w:id="31"/>
    <w:bookmarkStart w:name="z72" w:id="32"/>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 мемлекеттік қызмет регламенті</w:t>
      </w:r>
    </w:p>
    <w:bookmarkEnd w:id="32"/>
    <w:bookmarkStart w:name="z73" w:id="33"/>
    <w:p>
      <w:pPr>
        <w:spacing w:after="0"/>
        <w:ind w:left="0"/>
        <w:jc w:val="left"/>
      </w:pPr>
      <w:r>
        <w:rPr>
          <w:rFonts w:ascii="Times New Roman"/>
          <w:b/>
          <w:i w:val="false"/>
          <w:color w:val="000000"/>
        </w:rPr>
        <w:t xml:space="preserve"> 
1. Жалпы ережелер</w:t>
      </w:r>
    </w:p>
    <w:bookmarkEnd w:id="33"/>
    <w:bookmarkStart w:name="z74" w:id="34"/>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Железин ауданының білім беру жалпы орта ұйымдарымен (бұдан әрі – білім ұйымдар)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7-18 жастағы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демалыс және мереке күндерін қоспағанда, күн сайын сағат 9.00-ден 13.00-ге дейін жүзеге асырылады.</w:t>
      </w:r>
      <w:r>
        <w:br/>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аяқталу нәтижесi  білім ұйымға қабылдау туралы білім ұйымының жалпы бұйрығы немесе мемлекеттiк қызмет көрсетуден бас тартатыны жөнінде дәлелдi жауап болып табылады.</w:t>
      </w:r>
    </w:p>
    <w:bookmarkEnd w:id="34"/>
    <w:bookmarkStart w:name="z81" w:id="35"/>
    <w:p>
      <w:pPr>
        <w:spacing w:after="0"/>
        <w:ind w:left="0"/>
        <w:jc w:val="left"/>
      </w:pPr>
      <w:r>
        <w:rPr>
          <w:rFonts w:ascii="Times New Roman"/>
          <w:b/>
          <w:i w:val="false"/>
          <w:color w:val="000000"/>
        </w:rPr>
        <w:t xml:space="preserve"> 
2. Мемлекеттік қызмет көрсетудің тәртібі</w:t>
      </w:r>
    </w:p>
    <w:bookmarkEnd w:id="35"/>
    <w:bookmarkStart w:name="z82" w:id="36"/>
    <w:p>
      <w:pPr>
        <w:spacing w:after="0"/>
        <w:ind w:left="0"/>
        <w:jc w:val="both"/>
      </w:pPr>
      <w:r>
        <w:rPr>
          <w:rFonts w:ascii="Times New Roman"/>
          <w:b w:val="false"/>
          <w:i w:val="false"/>
          <w:color w:val="000000"/>
          <w:sz w:val="28"/>
        </w:rPr>
        <w:t>
      8. Мемлекеттік қызмет көрсетудің мерзімі мемлекеттік қызметті алушы қажетті құжаттарды тапсырғаннаң кейін бір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бір жауапты қызметкерімен жүзеге асырылады.</w:t>
      </w:r>
    </w:p>
    <w:bookmarkEnd w:id="36"/>
    <w:bookmarkStart w:name="z85" w:id="37"/>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37"/>
    <w:bookmarkStart w:name="z86" w:id="38"/>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білім беру ұйымының жауапты қызметкері;</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38"/>
    <w:bookmarkStart w:name="z91" w:id="3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39"/>
    <w:bookmarkStart w:name="z92" w:id="40"/>
    <w:p>
      <w:pPr>
        <w:spacing w:after="0"/>
        <w:ind w:left="0"/>
        <w:jc w:val="both"/>
      </w:pPr>
      <w:r>
        <w:rPr>
          <w:rFonts w:ascii="Times New Roman"/>
          <w:b w:val="false"/>
          <w:i w:val="false"/>
          <w:color w:val="000000"/>
          <w:sz w:val="28"/>
        </w:rPr>
        <w:t>
      16.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40"/>
    <w:bookmarkStart w:name="z93" w:id="41"/>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берудің жалпы білім</w:t>
      </w:r>
      <w:r>
        <w:br/>
      </w:r>
      <w:r>
        <w:rPr>
          <w:rFonts w:ascii="Times New Roman"/>
          <w:b w:val="false"/>
          <w:i w:val="false"/>
          <w:color w:val="000000"/>
          <w:sz w:val="28"/>
        </w:rPr>
        <w:t>
беретін бағдарламалары бойынша</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xml:space="preserve">
бағыныстылығына қарамастан   </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41"/>
    <w:bookmarkStart w:name="z94" w:id="42"/>
    <w:p>
      <w:pPr>
        <w:spacing w:after="0"/>
        <w:ind w:left="0"/>
        <w:jc w:val="left"/>
      </w:pPr>
      <w:r>
        <w:rPr>
          <w:rFonts w:ascii="Times New Roman"/>
          <w:b/>
          <w:i w:val="false"/>
          <w:color w:val="000000"/>
        </w:rPr>
        <w:t xml:space="preserve"> 
Железин ауданы білім ұйымдарының тізімі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113"/>
        <w:gridCol w:w="301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ұйымдарының атауы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1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селосы Квитков көшесі ,11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2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селосы Советов көшесі 97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3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селосы Әуезов көшесі 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"Башмачин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Башмачное селосы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"Ш. Уәлиханов атындағы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селосы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"Т. П. Праслов атындағы Прииртышск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"Лесное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селосы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"Веселорощин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Веселая роща селосы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"Алакөл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"Березовка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"Михайловка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селосы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"Озерное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селосы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"Жаңа жұлдыз ауылының жалпы білім беретін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 жулдыз селосы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"Есқара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Есқара селосы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"Еңбекші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"Новомир жалпы білім беру орта мектебі" мемлекеттік мекемесі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Церковное селосы</w:t>
            </w:r>
          </w:p>
        </w:tc>
      </w:tr>
    </w:tbl>
    <w:bookmarkStart w:name="z95" w:id="43"/>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берудің жалпы білім</w:t>
      </w:r>
      <w:r>
        <w:br/>
      </w:r>
      <w:r>
        <w:rPr>
          <w:rFonts w:ascii="Times New Roman"/>
          <w:b w:val="false"/>
          <w:i w:val="false"/>
          <w:color w:val="000000"/>
          <w:sz w:val="28"/>
        </w:rPr>
        <w:t>
беретін бағдарламалары бойынша</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xml:space="preserve">
бағыныстылығына қарамастан   </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43"/>
    <w:bookmarkStart w:name="z96" w:id="44"/>
    <w:p>
      <w:pPr>
        <w:spacing w:after="0"/>
        <w:ind w:left="0"/>
        <w:jc w:val="left"/>
      </w:pPr>
      <w:r>
        <w:rPr>
          <w:rFonts w:ascii="Times New Roman"/>
          <w:b/>
          <w:i w:val="false"/>
          <w:color w:val="000000"/>
        </w:rPr>
        <w:t xml:space="preserve"> 
Құрылымдық-функционалды бірліктер</w:t>
      </w:r>
      <w:r>
        <w:br/>
      </w:r>
      <w:r>
        <w:rPr>
          <w:rFonts w:ascii="Times New Roman"/>
          <w:b/>
          <w:i w:val="false"/>
          <w:color w:val="000000"/>
        </w:rPr>
        <w:t>
(бұдан әрі – бірліктер)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697"/>
        <w:gridCol w:w="2848"/>
        <w:gridCol w:w="3018"/>
        <w:gridCol w:w="2657"/>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45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 қажетті құжаттарды алғаны туралы қолхат береді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қызмет ұсынудан бас тарту туралы дәлелді жауаптың жобасын дайындайды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бұйрыққа немесе қызметті ұсынудан бас тарту туралы дәлелді жауапқа қол қояды</w:t>
            </w:r>
          </w:p>
        </w:tc>
      </w:tr>
      <w:tr>
        <w:trPr>
          <w:trHeight w:val="22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қызмет ұсынудан бас тарту туралы дәлелді жауаптың жобасы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немесе қызметті ұсынудан бас тарту туралы дәлелді жауап</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аспайды</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97" w:id="45"/>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берудің жалпы білім</w:t>
      </w:r>
      <w:r>
        <w:br/>
      </w:r>
      <w:r>
        <w:rPr>
          <w:rFonts w:ascii="Times New Roman"/>
          <w:b w:val="false"/>
          <w:i w:val="false"/>
          <w:color w:val="000000"/>
          <w:sz w:val="28"/>
        </w:rPr>
        <w:t>
беретін бағдарламалары бойынша</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xml:space="preserve">
бағыныстылығына қарамастан   </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45"/>
    <w:bookmarkStart w:name="z98" w:id="46"/>
    <w:p>
      <w:pPr>
        <w:spacing w:after="0"/>
        <w:ind w:left="0"/>
        <w:jc w:val="left"/>
      </w:pPr>
      <w:r>
        <w:rPr>
          <w:rFonts w:ascii="Times New Roman"/>
          <w:b/>
          <w:i w:val="false"/>
          <w:color w:val="000000"/>
        </w:rPr>
        <w:t xml:space="preserve"> 
Мемлекеттік қызмет көрсету үрдісінің сызбасы</w:t>
      </w:r>
    </w:p>
    <w:bookmarkEnd w:id="46"/>
    <w:p>
      <w:pPr>
        <w:spacing w:after="0"/>
        <w:ind w:left="0"/>
        <w:jc w:val="both"/>
      </w:pPr>
      <w:r>
        <w:drawing>
          <wp:inline distT="0" distB="0" distL="0" distR="0">
            <wp:extent cx="77343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7124700"/>
                    </a:xfrm>
                    <a:prstGeom prst="rect">
                      <a:avLst/>
                    </a:prstGeom>
                  </pic:spPr>
                </pic:pic>
              </a:graphicData>
            </a:graphic>
          </wp:inline>
        </w:drawing>
      </w:r>
    </w:p>
    <w:bookmarkStart w:name="z99" w:id="47"/>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xml:space="preserve">
әкімдігінің 2012 жылғы 5     </w:t>
      </w:r>
      <w:r>
        <w:br/>
      </w:r>
      <w:r>
        <w:rPr>
          <w:rFonts w:ascii="Times New Roman"/>
          <w:b w:val="false"/>
          <w:i w:val="false"/>
          <w:color w:val="000000"/>
          <w:sz w:val="28"/>
        </w:rPr>
        <w:t>
желтоқсандағы N 403/11 қаулысымен</w:t>
      </w:r>
      <w:r>
        <w:br/>
      </w:r>
      <w:r>
        <w:rPr>
          <w:rFonts w:ascii="Times New Roman"/>
          <w:b w:val="false"/>
          <w:i w:val="false"/>
          <w:color w:val="000000"/>
          <w:sz w:val="28"/>
        </w:rPr>
        <w:t xml:space="preserve">
бекітілді           </w:t>
      </w:r>
    </w:p>
    <w:bookmarkEnd w:id="47"/>
    <w:bookmarkStart w:name="z100" w:id="48"/>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w:t>
      </w:r>
      <w:r>
        <w:br/>
      </w:r>
      <w:r>
        <w:rPr>
          <w:rFonts w:ascii="Times New Roman"/>
          <w:b/>
          <w:i w:val="false"/>
          <w:color w:val="000000"/>
        </w:rPr>
        <w:t>
балаларды үйде жеке тегін оқытуды ұйымдастыру үшін</w:t>
      </w:r>
      <w:r>
        <w:br/>
      </w:r>
      <w:r>
        <w:rPr>
          <w:rFonts w:ascii="Times New Roman"/>
          <w:b/>
          <w:i w:val="false"/>
          <w:color w:val="000000"/>
        </w:rPr>
        <w:t>
құжаттарды қабылдау" мемлекеттік қызмет регламенті</w:t>
      </w:r>
    </w:p>
    <w:bookmarkEnd w:id="48"/>
    <w:bookmarkStart w:name="z101" w:id="49"/>
    <w:p>
      <w:pPr>
        <w:spacing w:after="0"/>
        <w:ind w:left="0"/>
        <w:jc w:val="left"/>
      </w:pPr>
      <w:r>
        <w:rPr>
          <w:rFonts w:ascii="Times New Roman"/>
          <w:b/>
          <w:i w:val="false"/>
          <w:color w:val="000000"/>
        </w:rPr>
        <w:t xml:space="preserve"> 
1. Жалпы ережелер</w:t>
      </w:r>
    </w:p>
    <w:bookmarkEnd w:id="49"/>
    <w:bookmarkStart w:name="z102" w:id="50"/>
    <w:p>
      <w:pPr>
        <w:spacing w:after="0"/>
        <w:ind w:left="0"/>
        <w:jc w:val="both"/>
      </w:pPr>
      <w:r>
        <w:rPr>
          <w:rFonts w:ascii="Times New Roman"/>
          <w:b w:val="false"/>
          <w:i w:val="false"/>
          <w:color w:val="000000"/>
          <w:sz w:val="28"/>
        </w:rPr>
        <w:t>
      1. "Бастауыш, негізгі орта, жалпы орта білім беру ұйымдарына</w:t>
      </w:r>
      <w:r>
        <w:br/>
      </w:r>
      <w:r>
        <w:rPr>
          <w:rFonts w:ascii="Times New Roman"/>
          <w:b w:val="false"/>
          <w:i w:val="false"/>
          <w:color w:val="000000"/>
          <w:sz w:val="28"/>
        </w:rPr>
        <w:t>
денсаулығына байланысты ұзақ уақыт бойы бара алмайтын балаларды</w:t>
      </w:r>
      <w:r>
        <w:br/>
      </w:r>
      <w:r>
        <w:rPr>
          <w:rFonts w:ascii="Times New Roman"/>
          <w:b w:val="false"/>
          <w:i w:val="false"/>
          <w:color w:val="000000"/>
          <w:sz w:val="28"/>
        </w:rPr>
        <w:t>
үйде жеке тегін оқытуды ұйымдастыру үшін құжаттарды қабылдау"</w:t>
      </w:r>
      <w:r>
        <w:br/>
      </w:r>
      <w:r>
        <w:rPr>
          <w:rFonts w:ascii="Times New Roman"/>
          <w:b w:val="false"/>
          <w:i w:val="false"/>
          <w:color w:val="000000"/>
          <w:sz w:val="28"/>
        </w:rPr>
        <w:t>
мемлекеттік қызметін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Железин ауданының жалпы орта білім беретін ұйымдары (бұдан әрі – білім беру ұйымы)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ақысыз негізде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денсаулық жағдайына байланысты уақытша немесе үнемі білім беру ұйымдарына бару мүмкіндігі жоқ жеке тұлғаларға (бұдан әрі – мемлекеттік қызметті алушы) ұсынылады.</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сағат 13.00-ден 14.00-ге дейінгі түскі үзіліспен күн сайын сағат 9.00-ден 18.00-ге дейін жүзеге асырылады.</w:t>
      </w:r>
      <w:r>
        <w:br/>
      </w:r>
      <w:r>
        <w:rPr>
          <w:rFonts w:ascii="Times New Roman"/>
          <w:b w:val="false"/>
          <w:i w:val="false"/>
          <w:color w:val="000000"/>
          <w:sz w:val="28"/>
        </w:rPr>
        <w:t>
      Алдын ала жазылу және жедел рәсімдеу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аяқтау нысаны білім беру ұйымының бұйрығы немесе мемлекеттiк қызмет көрсетуден бас тартатыны жөнінде дәлелдi жауап болып табылады.</w:t>
      </w:r>
    </w:p>
    <w:bookmarkEnd w:id="50"/>
    <w:bookmarkStart w:name="z109" w:id="51"/>
    <w:p>
      <w:pPr>
        <w:spacing w:after="0"/>
        <w:ind w:left="0"/>
        <w:jc w:val="left"/>
      </w:pPr>
      <w:r>
        <w:rPr>
          <w:rFonts w:ascii="Times New Roman"/>
          <w:b/>
          <w:i w:val="false"/>
          <w:color w:val="000000"/>
        </w:rPr>
        <w:t xml:space="preserve"> 
2. Мемлекеттік қызмет көрсетудің тәртібі</w:t>
      </w:r>
    </w:p>
    <w:bookmarkEnd w:id="51"/>
    <w:bookmarkStart w:name="z110" w:id="52"/>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мемлекеттiк қызметті алушы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9. Білім беру ұйымы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жауапты қызметкерімен  жүзеге асырылады.</w:t>
      </w:r>
    </w:p>
    <w:bookmarkEnd w:id="52"/>
    <w:bookmarkStart w:name="z113" w:id="53"/>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53"/>
    <w:bookmarkStart w:name="z114" w:id="54"/>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қажетті құжаттарды тапсыру кезінде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білім беру ұйымының жауапты қызметкері;</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54"/>
    <w:bookmarkStart w:name="z119" w:id="5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55"/>
    <w:bookmarkStart w:name="z120" w:id="56"/>
    <w:p>
      <w:pPr>
        <w:spacing w:after="0"/>
        <w:ind w:left="0"/>
        <w:jc w:val="both"/>
      </w:pPr>
      <w:r>
        <w:rPr>
          <w:rFonts w:ascii="Times New Roman"/>
          <w:b w:val="false"/>
          <w:i w:val="false"/>
          <w:color w:val="000000"/>
          <w:sz w:val="28"/>
        </w:rPr>
        <w:t>
      16.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56"/>
    <w:bookmarkStart w:name="z121" w:id="57"/>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xml:space="preserve">
денсаулығына байланысты   </w:t>
      </w:r>
      <w:r>
        <w:br/>
      </w:r>
      <w:r>
        <w:rPr>
          <w:rFonts w:ascii="Times New Roman"/>
          <w:b w:val="false"/>
          <w:i w:val="false"/>
          <w:color w:val="000000"/>
          <w:sz w:val="28"/>
        </w:rPr>
        <w:t xml:space="preserve">
ұзақ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57"/>
    <w:bookmarkStart w:name="z122" w:id="58"/>
    <w:p>
      <w:pPr>
        <w:spacing w:after="0"/>
        <w:ind w:left="0"/>
        <w:jc w:val="left"/>
      </w:pPr>
      <w:r>
        <w:rPr>
          <w:rFonts w:ascii="Times New Roman"/>
          <w:b/>
          <w:i w:val="false"/>
          <w:color w:val="000000"/>
        </w:rPr>
        <w:t xml:space="preserve"> 
Железин ауданы білім ұйымдарының тізімі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293"/>
        <w:gridCol w:w="27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білім беретін мекеменің атауы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1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Квитков көшесі, 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2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Советов көшесі 97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3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Әуезов  көшесі 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"Башмачин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Башмачное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"Ш. Уәлиханов атындағы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"Т. П. Праслов атындағы Прииртышск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"Лесное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"Веселорощин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Веселая роща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"Алакөл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"Березовка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"Михайловка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"Озерное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"Жаңа жұлдыз ауылының жалпы білім беретін орта мектебі" мемлекеттік мекеме"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жұлдыз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"Есқара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Есқара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"Еңбекші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"Новомир жалпы білім беру орта мектебі" мемлекеттік мекемесі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Церковное ауылы</w:t>
            </w:r>
          </w:p>
        </w:tc>
      </w:tr>
    </w:tbl>
    <w:bookmarkStart w:name="z123" w:id="59"/>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xml:space="preserve">
денсаулығына байланысты   </w:t>
      </w:r>
      <w:r>
        <w:br/>
      </w:r>
      <w:r>
        <w:rPr>
          <w:rFonts w:ascii="Times New Roman"/>
          <w:b w:val="false"/>
          <w:i w:val="false"/>
          <w:color w:val="000000"/>
          <w:sz w:val="28"/>
        </w:rPr>
        <w:t xml:space="preserve">
ұзақ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59"/>
    <w:bookmarkStart w:name="z124" w:id="60"/>
    <w:p>
      <w:pPr>
        <w:spacing w:after="0"/>
        <w:ind w:left="0"/>
        <w:jc w:val="left"/>
      </w:pPr>
      <w:r>
        <w:rPr>
          <w:rFonts w:ascii="Times New Roman"/>
          <w:b/>
          <w:i w:val="false"/>
          <w:color w:val="000000"/>
        </w:rPr>
        <w:t xml:space="preserve"> 
Құрылымдық-функционалды бірліктер</w:t>
      </w:r>
      <w:r>
        <w:br/>
      </w:r>
      <w:r>
        <w:rPr>
          <w:rFonts w:ascii="Times New Roman"/>
          <w:b/>
          <w:i w:val="false"/>
          <w:color w:val="000000"/>
        </w:rPr>
        <w:t>
(бұдан әрі – бірліктер) сипаттамасы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832"/>
        <w:gridCol w:w="2581"/>
        <w:gridCol w:w="2439"/>
        <w:gridCol w:w="2562"/>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307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қажетті құжаттарды қабылдағаны туралы қолхат беру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қызметті ұсынудан бас тарту туралы дәлелді жауаптың жобасын дайындайды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қызметті ұсынудан бас тарту туралы дәлелді жауапқа қол қояды және мемлекеттік қызметті алушыға береді</w:t>
            </w:r>
          </w:p>
        </w:tc>
      </w:tr>
      <w:tr>
        <w:trPr>
          <w:trHeight w:val="223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 күні белгіленген тізімдеме</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 немесе қызмет ұсынудан бас тарту туралы дәлелді жауап</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ұсынудан бас тарту туралы дәлелді жауап</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61"/>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xml:space="preserve">
денсаулығына байланысты   </w:t>
      </w:r>
      <w:r>
        <w:br/>
      </w:r>
      <w:r>
        <w:rPr>
          <w:rFonts w:ascii="Times New Roman"/>
          <w:b w:val="false"/>
          <w:i w:val="false"/>
          <w:color w:val="000000"/>
          <w:sz w:val="28"/>
        </w:rPr>
        <w:t xml:space="preserve">
ұзақ уақыт бойы бара алмайтын </w:t>
      </w:r>
      <w:r>
        <w:br/>
      </w:r>
      <w:r>
        <w:rPr>
          <w:rFonts w:ascii="Times New Roman"/>
          <w:b w:val="false"/>
          <w:i w:val="false"/>
          <w:color w:val="000000"/>
          <w:sz w:val="28"/>
        </w:rPr>
        <w:t xml:space="preserve">
балаларды үйде жеке тегін   </w:t>
      </w:r>
      <w:r>
        <w:br/>
      </w:r>
      <w:r>
        <w:rPr>
          <w:rFonts w:ascii="Times New Roman"/>
          <w:b w:val="false"/>
          <w:i w:val="false"/>
          <w:color w:val="000000"/>
          <w:sz w:val="28"/>
        </w:rPr>
        <w:t xml:space="preserve">
оқытуды ұйымдастыру үшін   </w:t>
      </w:r>
      <w:r>
        <w:br/>
      </w:r>
      <w:r>
        <w:rPr>
          <w:rFonts w:ascii="Times New Roman"/>
          <w:b w:val="false"/>
          <w:i w:val="false"/>
          <w:color w:val="000000"/>
          <w:sz w:val="28"/>
        </w:rPr>
        <w:t>
құжаттарды қабылдау"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61"/>
    <w:bookmarkStart w:name="z126" w:id="62"/>
    <w:p>
      <w:pPr>
        <w:spacing w:after="0"/>
        <w:ind w:left="0"/>
        <w:jc w:val="left"/>
      </w:pPr>
      <w:r>
        <w:rPr>
          <w:rFonts w:ascii="Times New Roman"/>
          <w:b/>
          <w:i w:val="false"/>
          <w:color w:val="000000"/>
        </w:rPr>
        <w:t xml:space="preserve"> 
Мемлекеттік қызмет көрсету үрдісінің сызбасы</w:t>
      </w:r>
    </w:p>
    <w:bookmarkEnd w:id="62"/>
    <w:p>
      <w:pPr>
        <w:spacing w:after="0"/>
        <w:ind w:left="0"/>
        <w:jc w:val="both"/>
      </w:pPr>
      <w:r>
        <w:drawing>
          <wp:inline distT="0" distB="0" distL="0" distR="0">
            <wp:extent cx="73787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78700" cy="6121400"/>
                    </a:xfrm>
                    <a:prstGeom prst="rect">
                      <a:avLst/>
                    </a:prstGeom>
                  </pic:spPr>
                </pic:pic>
              </a:graphicData>
            </a:graphic>
          </wp:inline>
        </w:drawing>
      </w:r>
    </w:p>
    <w:bookmarkStart w:name="z127" w:id="63"/>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xml:space="preserve">
әкімдігінің 2012 жылғы 5     </w:t>
      </w:r>
      <w:r>
        <w:br/>
      </w:r>
      <w:r>
        <w:rPr>
          <w:rFonts w:ascii="Times New Roman"/>
          <w:b w:val="false"/>
          <w:i w:val="false"/>
          <w:color w:val="000000"/>
          <w:sz w:val="28"/>
        </w:rPr>
        <w:t>
желтоқсандағы N 403/11 қаулысымен</w:t>
      </w:r>
      <w:r>
        <w:br/>
      </w:r>
      <w:r>
        <w:rPr>
          <w:rFonts w:ascii="Times New Roman"/>
          <w:b w:val="false"/>
          <w:i w:val="false"/>
          <w:color w:val="000000"/>
          <w:sz w:val="28"/>
        </w:rPr>
        <w:t xml:space="preserve">
бекітілді           </w:t>
      </w:r>
    </w:p>
    <w:bookmarkEnd w:id="63"/>
    <w:bookmarkStart w:name="z128" w:id="64"/>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
және балаларды қабылдау" мемлекеттік қызмет регламенті</w:t>
      </w:r>
    </w:p>
    <w:bookmarkEnd w:id="64"/>
    <w:bookmarkStart w:name="z129" w:id="65"/>
    <w:p>
      <w:pPr>
        <w:spacing w:after="0"/>
        <w:ind w:left="0"/>
        <w:jc w:val="left"/>
      </w:pPr>
      <w:r>
        <w:rPr>
          <w:rFonts w:ascii="Times New Roman"/>
          <w:b/>
          <w:i w:val="false"/>
          <w:color w:val="000000"/>
        </w:rPr>
        <w:t xml:space="preserve"> 
1. Жалпы ережелер</w:t>
      </w:r>
    </w:p>
    <w:bookmarkEnd w:id="65"/>
    <w:bookmarkStart w:name="z130" w:id="66"/>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Железин ауданының мектепке дейінгі ұйымдарымен (бұдан әрі – МДҰ)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белгіленген жұмыс кестесіне сәйкес демалыс және мереке күндерін қоспағанда, түскі үзіліспен сағат 9.00-ден 18.30-ға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Мектепке дейінгі ұйымдарда балаларды қабылдау жыл бойы бос орындар болған жағдайда жүргізіледі.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 аяқтау нысаны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МДҰ мен заңды өкілдер арасында жасалатын шарт болып табылады.</w:t>
      </w:r>
    </w:p>
    <w:bookmarkEnd w:id="66"/>
    <w:bookmarkStart w:name="z137" w:id="67"/>
    <w:p>
      <w:pPr>
        <w:spacing w:after="0"/>
        <w:ind w:left="0"/>
        <w:jc w:val="left"/>
      </w:pPr>
      <w:r>
        <w:rPr>
          <w:rFonts w:ascii="Times New Roman"/>
          <w:b/>
          <w:i w:val="false"/>
          <w:color w:val="000000"/>
        </w:rPr>
        <w:t xml:space="preserve"> 
2. Мемлекеттік қызметті көрсету тәртібі</w:t>
      </w:r>
    </w:p>
    <w:bookmarkEnd w:id="67"/>
    <w:bookmarkStart w:name="z138" w:id="68"/>
    <w:p>
      <w:pPr>
        <w:spacing w:after="0"/>
        <w:ind w:left="0"/>
        <w:jc w:val="both"/>
      </w:pPr>
      <w:r>
        <w:rPr>
          <w:rFonts w:ascii="Times New Roman"/>
          <w:b w:val="false"/>
          <w:i w:val="false"/>
          <w:color w:val="000000"/>
          <w:sz w:val="28"/>
        </w:rPr>
        <w:t>
      8. Мемлекетті қызметті көрсету мерзімдері:</w:t>
      </w:r>
      <w:r>
        <w:br/>
      </w:r>
      <w:r>
        <w:rPr>
          <w:rFonts w:ascii="Times New Roman"/>
          <w:b w:val="false"/>
          <w:i w:val="false"/>
          <w:color w:val="000000"/>
          <w:sz w:val="28"/>
        </w:rPr>
        <w:t>
      1) мемлекеттік қызметті алушы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көрсетуүшін құжаттарды МДҰ басшысымен жүзеге асырылады.</w:t>
      </w:r>
    </w:p>
    <w:bookmarkEnd w:id="68"/>
    <w:bookmarkStart w:name="z141" w:id="69"/>
    <w:p>
      <w:pPr>
        <w:spacing w:after="0"/>
        <w:ind w:left="0"/>
        <w:jc w:val="left"/>
      </w:pPr>
      <w:r>
        <w:rPr>
          <w:rFonts w:ascii="Times New Roman"/>
          <w:b/>
          <w:i w:val="false"/>
          <w:color w:val="000000"/>
        </w:rPr>
        <w:t xml:space="preserve"> 
3. Мемлекеттік қызметтің көрсетілуі кезінде</w:t>
      </w:r>
      <w:r>
        <w:br/>
      </w:r>
      <w:r>
        <w:rPr>
          <w:rFonts w:ascii="Times New Roman"/>
          <w:b/>
          <w:i w:val="false"/>
          <w:color w:val="000000"/>
        </w:rPr>
        <w:t>
жүргізілетін істің тәртібін сипаттау</w:t>
      </w:r>
    </w:p>
    <w:bookmarkEnd w:id="69"/>
    <w:bookmarkStart w:name="z142" w:id="70"/>
    <w:p>
      <w:pPr>
        <w:spacing w:after="0"/>
        <w:ind w:left="0"/>
        <w:jc w:val="both"/>
      </w:pPr>
      <w:r>
        <w:rPr>
          <w:rFonts w:ascii="Times New Roman"/>
          <w:b w:val="false"/>
          <w:i w:val="false"/>
          <w:color w:val="000000"/>
          <w:sz w:val="28"/>
        </w:rPr>
        <w:t>
      11. Мемлекеттік қызметті алушы үшін мемлекеттік қызметті алушы МДҰ-ға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w:t>
      </w:r>
      <w:r>
        <w:rPr>
          <w:rFonts w:ascii="Times New Roman"/>
          <w:b w:val="false"/>
          <w:i w:val="false"/>
          <w:color w:val="000000"/>
          <w:sz w:val="28"/>
        </w:rPr>
        <w:t>
      12. Қызмет көрсетуді жүзеге асыру үдерісіне функционалдық-құрылымды бірліктер (бұдан әрі – бірліктер) жұмыс істейді:</w:t>
      </w:r>
      <w:r>
        <w:br/>
      </w:r>
      <w:r>
        <w:rPr>
          <w:rFonts w:ascii="Times New Roman"/>
          <w:b w:val="false"/>
          <w:i w:val="false"/>
          <w:color w:val="000000"/>
          <w:sz w:val="28"/>
        </w:rPr>
        <w:t>
      МДҰ басшысы.</w:t>
      </w:r>
      <w:r>
        <w:br/>
      </w:r>
      <w:r>
        <w:rPr>
          <w:rFonts w:ascii="Times New Roman"/>
          <w:b w:val="false"/>
          <w:i w:val="false"/>
          <w:color w:val="000000"/>
          <w:sz w:val="28"/>
        </w:rPr>
        <w:t>
</w:t>
      </w:r>
      <w:r>
        <w:rPr>
          <w:rFonts w:ascii="Times New Roman"/>
          <w:b w:val="false"/>
          <w:i w:val="false"/>
          <w:color w:val="000000"/>
          <w:sz w:val="28"/>
        </w:rPr>
        <w:t>
      13. Әрбiр әкiмшiлiк істердің орындалуының мерзiмді нұсқауы  (процедуралар) әкiмшiлiк бірлік әсерлерiнiң тiзбек және өзара әрекеттесуiнің мәтiндiк кестелiк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14. Әкiмшiлiк істердің мемлекеттiк қызметтi көрсетiлуінің процесiнде логикалық тiзбектiң аралығында өзара байланыс шағылатын сызбанұсқа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70"/>
    <w:bookmarkStart w:name="z146" w:id="71"/>
    <w:p>
      <w:pPr>
        <w:spacing w:after="0"/>
        <w:ind w:left="0"/>
        <w:jc w:val="left"/>
      </w:pPr>
      <w:r>
        <w:rPr>
          <w:rFonts w:ascii="Times New Roman"/>
          <w:b/>
          <w:i w:val="false"/>
          <w:color w:val="000000"/>
        </w:rPr>
        <w:t xml:space="preserve"> 
4. Мемлекеттiк қызметті көрсететін</w:t>
      </w:r>
      <w:r>
        <w:br/>
      </w:r>
      <w:r>
        <w:rPr>
          <w:rFonts w:ascii="Times New Roman"/>
          <w:b/>
          <w:i w:val="false"/>
          <w:color w:val="000000"/>
        </w:rPr>
        <w:t>
лауазымды тұлғалардың жауапкершiлiгi</w:t>
      </w:r>
    </w:p>
    <w:bookmarkEnd w:id="71"/>
    <w:bookmarkStart w:name="z147" w:id="72"/>
    <w:p>
      <w:pPr>
        <w:spacing w:after="0"/>
        <w:ind w:left="0"/>
        <w:jc w:val="both"/>
      </w:pPr>
      <w:r>
        <w:rPr>
          <w:rFonts w:ascii="Times New Roman"/>
          <w:b w:val="false"/>
          <w:i w:val="false"/>
          <w:color w:val="000000"/>
          <w:sz w:val="28"/>
        </w:rPr>
        <w:t>
      15. БДҰ-ның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72"/>
    <w:bookmarkStart w:name="z148" w:id="73"/>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73"/>
    <w:bookmarkStart w:name="z149" w:id="74"/>
    <w:p>
      <w:pPr>
        <w:spacing w:after="0"/>
        <w:ind w:left="0"/>
        <w:jc w:val="left"/>
      </w:pPr>
      <w:r>
        <w:rPr>
          <w:rFonts w:ascii="Times New Roman"/>
          <w:b/>
          <w:i w:val="false"/>
          <w:color w:val="000000"/>
        </w:rPr>
        <w:t xml:space="preserve"> 
Железин ауданының мектепке дейінгі ұйымдарының тізімі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333"/>
        <w:gridCol w:w="32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ұйымның атауы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ұйымның мекен- жайы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 Железин ауданының Железин селолық округі әкімі аппаратының "Светлячок" балабақшасы" мемлекеттік коммуналдық қазыналық кәсіпорны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селосы, Торайғыров көшесі, 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 Железин ауданының Железин селолық округі әкімі аппаратының "Балапан" бөбекжайы" мемлекеттік коммуналдық қазыналық кәсіпорны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селосы, Тәуелсіздік көшесі, 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 Железин ауданының Алакөл селолық округі әкімі аппаратының "Балдырған" балабақшасы" мемлекеттік коммуналдық қазыналық кәсіпорны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селосы, Новая көшесі, 2</w:t>
            </w:r>
          </w:p>
        </w:tc>
      </w:tr>
    </w:tbl>
    <w:bookmarkStart w:name="z150" w:id="75"/>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75"/>
    <w:bookmarkStart w:name="z151" w:id="76"/>
    <w:p>
      <w:pPr>
        <w:spacing w:after="0"/>
        <w:ind w:left="0"/>
        <w:jc w:val="left"/>
      </w:pPr>
      <w:r>
        <w:rPr>
          <w:rFonts w:ascii="Times New Roman"/>
          <w:b/>
          <w:i w:val="false"/>
          <w:color w:val="000000"/>
        </w:rPr>
        <w:t xml:space="preserve"> 
Функционалдық-құрылымды бірліктер</w:t>
      </w:r>
      <w:r>
        <w:br/>
      </w:r>
      <w:r>
        <w:rPr>
          <w:rFonts w:ascii="Times New Roman"/>
          <w:b/>
          <w:i w:val="false"/>
          <w:color w:val="000000"/>
        </w:rPr>
        <w:t>
(бұдан әрі – бірліктер) іс-әрекетінің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2298"/>
        <w:gridCol w:w="3280"/>
        <w:gridCol w:w="3140"/>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Үдерістің негізгі істері (жұмыстың ағымы, барысы)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N (жұмыстың ағымы, барысы)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аталуы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басшысы</w:t>
            </w:r>
          </w:p>
        </w:tc>
      </w:tr>
      <w:tr>
        <w:trPr>
          <w:trHeight w:val="22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аталуы (үдеріс, операция процедурасы) және оның сипатамасы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 Шартты толтыру не мемлекеттік қызметті ұсынудан бас тарту туралы дәлелді жауапты дайындау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қол қойылған шартты  не мемлекеттік қызметті ұсынудан бас тарту туралы дәлелді жауапты береді</w:t>
            </w:r>
          </w:p>
        </w:tc>
      </w:tr>
      <w:tr>
        <w:trPr>
          <w:trHeight w:val="22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 құжаттар, ұйымдастырушылық-басқарушылық шешімдер)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 мемлекеттік қызметті ұсынудан бас тарту туралы дәлелді жауап</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 мемлекеттік қызметті ұсынудан бас тарту туралы дәлелді жауап</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істердің N</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77"/>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77"/>
    <w:bookmarkStart w:name="z153" w:id="78"/>
    <w:p>
      <w:pPr>
        <w:spacing w:after="0"/>
        <w:ind w:left="0"/>
        <w:jc w:val="left"/>
      </w:pPr>
      <w:r>
        <w:rPr>
          <w:rFonts w:ascii="Times New Roman"/>
          <w:b/>
          <w:i w:val="false"/>
          <w:color w:val="000000"/>
        </w:rPr>
        <w:t xml:space="preserve"> 
Мемлекеттік қызметтің көрсету сызбасы</w:t>
      </w:r>
    </w:p>
    <w:bookmarkEnd w:id="78"/>
    <w:p>
      <w:pPr>
        <w:spacing w:after="0"/>
        <w:ind w:left="0"/>
        <w:jc w:val="both"/>
      </w:pPr>
      <w:r>
        <w:drawing>
          <wp:inline distT="0" distB="0" distL="0" distR="0">
            <wp:extent cx="76581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58100" cy="4711700"/>
                    </a:xfrm>
                    <a:prstGeom prst="rect">
                      <a:avLst/>
                    </a:prstGeom>
                  </pic:spPr>
                </pic:pic>
              </a:graphicData>
            </a:graphic>
          </wp:inline>
        </w:drawing>
      </w:r>
    </w:p>
    <w:bookmarkStart w:name="z154" w:id="79"/>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xml:space="preserve">
әкімдігінің 2012 жылғы 5     </w:t>
      </w:r>
      <w:r>
        <w:br/>
      </w:r>
      <w:r>
        <w:rPr>
          <w:rFonts w:ascii="Times New Roman"/>
          <w:b w:val="false"/>
          <w:i w:val="false"/>
          <w:color w:val="000000"/>
          <w:sz w:val="28"/>
        </w:rPr>
        <w:t>
желтоқсандағы N 403/11 қаулысымен</w:t>
      </w:r>
      <w:r>
        <w:br/>
      </w:r>
      <w:r>
        <w:rPr>
          <w:rFonts w:ascii="Times New Roman"/>
          <w:b w:val="false"/>
          <w:i w:val="false"/>
          <w:color w:val="000000"/>
          <w:sz w:val="28"/>
        </w:rPr>
        <w:t xml:space="preserve">
бекітілді           </w:t>
      </w:r>
    </w:p>
    <w:bookmarkEnd w:id="79"/>
    <w:bookmarkStart w:name="z155" w:id="80"/>
    <w:p>
      <w:pPr>
        <w:spacing w:after="0"/>
        <w:ind w:left="0"/>
        <w:jc w:val="left"/>
      </w:pPr>
      <w:r>
        <w:rPr>
          <w:rFonts w:ascii="Times New Roman"/>
          <w:b/>
          <w:i w:val="false"/>
          <w:color w:val="000000"/>
        </w:rPr>
        <w:t xml:space="preserve"> 
"Балаларға қосымша білім беру бойынша қосымша білім</w:t>
      </w:r>
      <w:r>
        <w:br/>
      </w:r>
      <w:r>
        <w:rPr>
          <w:rFonts w:ascii="Times New Roman"/>
          <w:b/>
          <w:i w:val="false"/>
          <w:color w:val="000000"/>
        </w:rPr>
        <w:t>
беру ұйымдарына құжаттар қабылдау және оқуға қабылдау"</w:t>
      </w:r>
      <w:r>
        <w:br/>
      </w:r>
      <w:r>
        <w:rPr>
          <w:rFonts w:ascii="Times New Roman"/>
          <w:b/>
          <w:i w:val="false"/>
          <w:color w:val="000000"/>
        </w:rPr>
        <w:t>
мемлекеттік қызмет регламенті</w:t>
      </w:r>
    </w:p>
    <w:bookmarkEnd w:id="80"/>
    <w:bookmarkStart w:name="z156" w:id="81"/>
    <w:p>
      <w:pPr>
        <w:spacing w:after="0"/>
        <w:ind w:left="0"/>
        <w:jc w:val="left"/>
      </w:pPr>
      <w:r>
        <w:rPr>
          <w:rFonts w:ascii="Times New Roman"/>
          <w:b/>
          <w:i w:val="false"/>
          <w:color w:val="000000"/>
        </w:rPr>
        <w:t xml:space="preserve"> 
1. Жалпы ережелер</w:t>
      </w:r>
    </w:p>
    <w:bookmarkEnd w:id="81"/>
    <w:bookmarkStart w:name="z157" w:id="82"/>
    <w:p>
      <w:pPr>
        <w:spacing w:after="0"/>
        <w:ind w:left="0"/>
        <w:jc w:val="both"/>
      </w:pPr>
      <w:r>
        <w:rPr>
          <w:rFonts w:ascii="Times New Roman"/>
          <w:b w:val="false"/>
          <w:i w:val="false"/>
          <w:color w:val="000000"/>
          <w:sz w:val="28"/>
        </w:rPr>
        <w:t>
      1. "Балаларға қосымша білім беру бойынша қосымша білім беру</w:t>
      </w:r>
      <w:r>
        <w:br/>
      </w:r>
      <w:r>
        <w:rPr>
          <w:rFonts w:ascii="Times New Roman"/>
          <w:b w:val="false"/>
          <w:i w:val="false"/>
          <w:color w:val="000000"/>
          <w:sz w:val="28"/>
        </w:rPr>
        <w:t>
ұйымдарына құжаттар қабылдау және оқуға қабылдау" мемлекеттік қызметі (бұдан әрі – мемлекеттік қызмет) Железин ауданының әкімдігі Железин ауданы білім бөлімінің "Балалар музыка мектебі" мемлекеттік коммуналдық қазыналық кәсіпорнымен (бұдан әрі – қосымша білім беру</w:t>
      </w:r>
      <w:r>
        <w:br/>
      </w:r>
      <w:r>
        <w:rPr>
          <w:rFonts w:ascii="Times New Roman"/>
          <w:b w:val="false"/>
          <w:i w:val="false"/>
          <w:color w:val="000000"/>
          <w:sz w:val="28"/>
        </w:rPr>
        <w:t>
ұйымы) Павлодар облысы, Железин ауданы, Железинка селосы, Квитков көшесі, 11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жұмыс күндері демалыс және мереке күндерін қоспағанда, белгіленген кестеге сәйкес түскі үзіліспен 9.00-ден 18.00-ге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қосымша білім беру ұйымына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End w:id="82"/>
    <w:bookmarkStart w:name="z163" w:id="83"/>
    <w:p>
      <w:pPr>
        <w:spacing w:after="0"/>
        <w:ind w:left="0"/>
        <w:jc w:val="left"/>
      </w:pPr>
      <w:r>
        <w:rPr>
          <w:rFonts w:ascii="Times New Roman"/>
          <w:b/>
          <w:i w:val="false"/>
          <w:color w:val="000000"/>
        </w:rPr>
        <w:t xml:space="preserve"> 
2. Мемлекеттік қызмет көрсетудің тәртібі</w:t>
      </w:r>
    </w:p>
    <w:bookmarkEnd w:id="83"/>
    <w:bookmarkStart w:name="z164" w:id="84"/>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мемлекеттік қызметті алу үшін жүгінген сәттен бастап 15 жұмыс күнін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қызметті ұсынудан бас тартуға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қосымша білім беру ұйымының жауапты қызметкерімен  жүзеге асырылады.</w:t>
      </w:r>
    </w:p>
    <w:bookmarkEnd w:id="84"/>
    <w:bookmarkStart w:name="z167" w:id="85"/>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85"/>
    <w:bookmarkStart w:name="z168" w:id="86"/>
    <w:p>
      <w:pPr>
        <w:spacing w:after="0"/>
        <w:ind w:left="0"/>
        <w:jc w:val="both"/>
      </w:pPr>
      <w:r>
        <w:rPr>
          <w:rFonts w:ascii="Times New Roman"/>
          <w:b w:val="false"/>
          <w:i w:val="false"/>
          <w:color w:val="000000"/>
          <w:sz w:val="28"/>
        </w:rPr>
        <w:t>
      10. Мемлекеттік қызметті алу үшін мемлекеттік қызметті алушы қосымша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қосымша білім беру ұйымының жауапты қызметкері;</w:t>
      </w:r>
      <w:r>
        <w:br/>
      </w:r>
      <w:r>
        <w:rPr>
          <w:rFonts w:ascii="Times New Roman"/>
          <w:b w:val="false"/>
          <w:i w:val="false"/>
          <w:color w:val="000000"/>
          <w:sz w:val="28"/>
        </w:rPr>
        <w:t>
      қосымша білім беру ұйымының басшысы.</w:t>
      </w:r>
      <w:r>
        <w:br/>
      </w:r>
      <w:r>
        <w:rPr>
          <w:rFonts w:ascii="Times New Roman"/>
          <w:b w:val="false"/>
          <w:i w:val="false"/>
          <w:color w:val="000000"/>
          <w:sz w:val="28"/>
        </w:rPr>
        <w:t>
</w:t>
      </w:r>
      <w:r>
        <w:rPr>
          <w:rFonts w:ascii="Times New Roman"/>
          <w:b w:val="false"/>
          <w:i w:val="false"/>
          <w:color w:val="000000"/>
          <w:sz w:val="28"/>
        </w:rPr>
        <w:t>
      13.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6"/>
    <w:bookmarkStart w:name="z173" w:id="8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87"/>
    <w:bookmarkStart w:name="z174" w:id="88"/>
    <w:p>
      <w:pPr>
        <w:spacing w:after="0"/>
        <w:ind w:left="0"/>
        <w:jc w:val="both"/>
      </w:pPr>
      <w:r>
        <w:rPr>
          <w:rFonts w:ascii="Times New Roman"/>
          <w:b w:val="false"/>
          <w:i w:val="false"/>
          <w:color w:val="000000"/>
          <w:sz w:val="28"/>
        </w:rPr>
        <w:t>
      15. Қосымша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88"/>
    <w:bookmarkStart w:name="z175" w:id="89"/>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xml:space="preserve">
бойынша қосымша білім беру </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xml:space="preserve">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89"/>
    <w:bookmarkStart w:name="z176" w:id="90"/>
    <w:p>
      <w:pPr>
        <w:spacing w:after="0"/>
        <w:ind w:left="0"/>
        <w:jc w:val="left"/>
      </w:pPr>
      <w:r>
        <w:rPr>
          <w:rFonts w:ascii="Times New Roman"/>
          <w:b/>
          <w:i w:val="false"/>
          <w:color w:val="000000"/>
        </w:rPr>
        <w:t xml:space="preserve"> 
Құрылымдық-функционалды бірліктер</w:t>
      </w:r>
      <w:r>
        <w:br/>
      </w:r>
      <w:r>
        <w:rPr>
          <w:rFonts w:ascii="Times New Roman"/>
          <w:b/>
          <w:i w:val="false"/>
          <w:color w:val="000000"/>
        </w:rPr>
        <w:t>
(бұдан әрі – бірліктер)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724"/>
        <w:gridCol w:w="2281"/>
        <w:gridCol w:w="2259"/>
        <w:gridCol w:w="2559"/>
        <w:gridCol w:w="2454"/>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басшысы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қызметкері</w:t>
            </w:r>
          </w:p>
        </w:tc>
      </w:tr>
      <w:tr>
        <w:trPr>
          <w:trHeight w:val="30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w:t>
            </w:r>
          </w:p>
          <w:p>
            <w:pPr>
              <w:spacing w:after="20"/>
              <w:ind w:left="20"/>
              <w:jc w:val="both"/>
            </w:pPr>
            <w:r>
              <w:rPr>
                <w:rFonts w:ascii="Times New Roman"/>
                <w:b w:val="false"/>
                <w:i w:val="false"/>
                <w:color w:val="000000"/>
                <w:sz w:val="20"/>
              </w:rPr>
              <w:t>және оның сипаттамасы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 қажетті құжаттарды қабылдап алғаны туралы қолхат береді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бұйрықтың дайындайды не қызметті ұсынудан бас тарту туралы дәлелді жауаптың жобасын дайындайды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бұйрыққа не қызметті ұсынудан бас тарту туралы дәлелді жауаптың жобасына қол қояды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қосымша білім беру ұйымына қабылдау туралы бұйрықты не қызметті ұсынудан бас тарту туралы дәлелді жауапты береді</w:t>
            </w:r>
          </w:p>
        </w:tc>
      </w:tr>
      <w:tr>
        <w:trPr>
          <w:trHeight w:val="22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қабылдап алғаны туралы қолхат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бұйрықтың не қызметті ұсынудан бас тарту туралы дәлелді жауаптың жобасы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ұйымына қабылдау туралы бұйрық не қызметті ұсынудан бас тарту туралы дәлелді жауап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 не қызметті ұсынудан бас тарту туралы дәлелді жауап</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минуттан аспайды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91"/>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xml:space="preserve">
бойынша қосымша білім беру </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xml:space="preserve">
және оқуға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91"/>
    <w:bookmarkStart w:name="z178" w:id="92"/>
    <w:p>
      <w:pPr>
        <w:spacing w:after="0"/>
        <w:ind w:left="0"/>
        <w:jc w:val="left"/>
      </w:pPr>
      <w:r>
        <w:rPr>
          <w:rFonts w:ascii="Times New Roman"/>
          <w:b/>
          <w:i w:val="false"/>
          <w:color w:val="000000"/>
        </w:rPr>
        <w:t xml:space="preserve"> 
Мемлекеттік қызмет көрсету үрдісінің сызбасы</w:t>
      </w:r>
    </w:p>
    <w:bookmarkEnd w:id="92"/>
    <w:p>
      <w:pPr>
        <w:spacing w:after="0"/>
        <w:ind w:left="0"/>
        <w:jc w:val="both"/>
      </w:pPr>
      <w:r>
        <w:drawing>
          <wp:inline distT="0" distB="0" distL="0" distR="0">
            <wp:extent cx="8191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91500" cy="7823200"/>
                    </a:xfrm>
                    <a:prstGeom prst="rect">
                      <a:avLst/>
                    </a:prstGeom>
                  </pic:spPr>
                </pic:pic>
              </a:graphicData>
            </a:graphic>
          </wp:inline>
        </w:drawing>
      </w:r>
    </w:p>
    <w:bookmarkStart w:name="z179" w:id="93"/>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xml:space="preserve">
әкімдігінің 2012 жылғы 5     </w:t>
      </w:r>
      <w:r>
        <w:br/>
      </w:r>
      <w:r>
        <w:rPr>
          <w:rFonts w:ascii="Times New Roman"/>
          <w:b w:val="false"/>
          <w:i w:val="false"/>
          <w:color w:val="000000"/>
          <w:sz w:val="28"/>
        </w:rPr>
        <w:t>
желтоқсандағы N 403/11 қаулысымен</w:t>
      </w:r>
      <w:r>
        <w:br/>
      </w:r>
      <w:r>
        <w:rPr>
          <w:rFonts w:ascii="Times New Roman"/>
          <w:b w:val="false"/>
          <w:i w:val="false"/>
          <w:color w:val="000000"/>
          <w:sz w:val="28"/>
        </w:rPr>
        <w:t xml:space="preserve">
бекітілді           </w:t>
      </w:r>
    </w:p>
    <w:bookmarkEnd w:id="93"/>
    <w:bookmarkStart w:name="z180" w:id="94"/>
    <w:p>
      <w:pPr>
        <w:spacing w:after="0"/>
        <w:ind w:left="0"/>
        <w:jc w:val="left"/>
      </w:pPr>
      <w:r>
        <w:rPr>
          <w:rFonts w:ascii="Times New Roman"/>
          <w:b/>
          <w:i w:val="false"/>
          <w:color w:val="000000"/>
        </w:rPr>
        <w:t xml:space="preserve"> 
"Шалғайдағы ауылдық елді мекендерде тұратын балаларды</w:t>
      </w:r>
      <w:r>
        <w:br/>
      </w:r>
      <w:r>
        <w:rPr>
          <w:rFonts w:ascii="Times New Roman"/>
          <w:b/>
          <w:i w:val="false"/>
          <w:color w:val="000000"/>
        </w:rPr>
        <w:t>
жалпы білім беру ұйымдарына және үйлеріне кері тегін</w:t>
      </w:r>
      <w:r>
        <w:br/>
      </w:r>
      <w:r>
        <w:rPr>
          <w:rFonts w:ascii="Times New Roman"/>
          <w:b/>
          <w:i w:val="false"/>
          <w:color w:val="000000"/>
        </w:rPr>
        <w:t>
тасымалдауды ұсыну үшін құжаттар қабылдау"</w:t>
      </w:r>
      <w:r>
        <w:br/>
      </w:r>
      <w:r>
        <w:rPr>
          <w:rFonts w:ascii="Times New Roman"/>
          <w:b/>
          <w:i w:val="false"/>
          <w:color w:val="000000"/>
        </w:rPr>
        <w:t>
мемлекеттік қызмет регламенті</w:t>
      </w:r>
    </w:p>
    <w:bookmarkEnd w:id="94"/>
    <w:bookmarkStart w:name="z181" w:id="95"/>
    <w:p>
      <w:pPr>
        <w:spacing w:after="0"/>
        <w:ind w:left="0"/>
        <w:jc w:val="left"/>
      </w:pPr>
      <w:r>
        <w:rPr>
          <w:rFonts w:ascii="Times New Roman"/>
          <w:b/>
          <w:i w:val="false"/>
          <w:color w:val="000000"/>
        </w:rPr>
        <w:t xml:space="preserve"> 
1. Жалпы ережелер</w:t>
      </w:r>
    </w:p>
    <w:bookmarkEnd w:id="95"/>
    <w:bookmarkStart w:name="z182" w:id="9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Железин ауданының селолық округі әкімі аппаратымен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оқу жылы бойы көрсетіледі:</w:t>
      </w:r>
      <w:r>
        <w:br/>
      </w:r>
      <w:r>
        <w:rPr>
          <w:rFonts w:ascii="Times New Roman"/>
          <w:b w:val="false"/>
          <w:i w:val="false"/>
          <w:color w:val="000000"/>
          <w:sz w:val="28"/>
        </w:rPr>
        <w:t>
      1) жұмыс күндері белгіленген жұмыс кестесіне сәйкес демалыс және мереке күндерін қоспағанда, түскі үзіліспен сағат 9.00-ден 18.30-ға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 аяқтау нәтижесі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p>
    <w:bookmarkEnd w:id="96"/>
    <w:bookmarkStart w:name="z189"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190" w:id="98"/>
    <w:p>
      <w:pPr>
        <w:spacing w:after="0"/>
        <w:ind w:left="0"/>
        <w:jc w:val="both"/>
      </w:pPr>
      <w:r>
        <w:rPr>
          <w:rFonts w:ascii="Times New Roman"/>
          <w:b w:val="false"/>
          <w:i w:val="false"/>
          <w:color w:val="000000"/>
          <w:sz w:val="28"/>
        </w:rPr>
        <w:t>
      8.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уақыты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алушының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бас тартуға негіз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маманымен жүзеге асырылады.</w:t>
      </w:r>
    </w:p>
    <w:bookmarkEnd w:id="98"/>
    <w:bookmarkStart w:name="z193" w:id="99"/>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99"/>
    <w:bookmarkStart w:name="z194" w:id="100"/>
    <w:p>
      <w:pPr>
        <w:spacing w:after="0"/>
        <w:ind w:left="0"/>
        <w:jc w:val="both"/>
      </w:pPr>
      <w:r>
        <w:rPr>
          <w:rFonts w:ascii="Times New Roman"/>
          <w:b w:val="false"/>
          <w:i w:val="false"/>
          <w:color w:val="000000"/>
          <w:sz w:val="28"/>
        </w:rPr>
        <w:t>
      11. Мемлекеттік қызметті алу үшін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қажетті құжаттарды тапсыру кезінде мемлекеттік қызметті алушыға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кесте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0"/>
    <w:bookmarkStart w:name="z199" w:id="10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01"/>
    <w:bookmarkStart w:name="z200" w:id="102"/>
    <w:p>
      <w:pPr>
        <w:spacing w:after="0"/>
        <w:ind w:left="0"/>
        <w:jc w:val="both"/>
      </w:pPr>
      <w:r>
        <w:rPr>
          <w:rFonts w:ascii="Times New Roman"/>
          <w:b w:val="false"/>
          <w:i w:val="false"/>
          <w:color w:val="000000"/>
          <w:sz w:val="28"/>
        </w:rPr>
        <w:t>
      16. Укілетті органның лауазымды тұлғаларына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2"/>
    <w:bookmarkStart w:name="z201" w:id="103"/>
    <w:p>
      <w:pPr>
        <w:spacing w:after="0"/>
        <w:ind w:left="0"/>
        <w:jc w:val="both"/>
      </w:pPr>
      <w:r>
        <w:rPr>
          <w:rFonts w:ascii="Times New Roman"/>
          <w:b w:val="false"/>
          <w:i w:val="false"/>
          <w:color w:val="000000"/>
          <w:sz w:val="28"/>
        </w:rPr>
        <w:t xml:space="preserve">
"Шалғайдағы ауылдық елді мекендерге     </w:t>
      </w:r>
      <w:r>
        <w:br/>
      </w:r>
      <w:r>
        <w:rPr>
          <w:rFonts w:ascii="Times New Roman"/>
          <w:b w:val="false"/>
          <w:i w:val="false"/>
          <w:color w:val="000000"/>
          <w:sz w:val="28"/>
        </w:rPr>
        <w:t>
тұратын балаларды жалпы білім беру ұйымдарына</w:t>
      </w:r>
      <w:r>
        <w:br/>
      </w:r>
      <w:r>
        <w:rPr>
          <w:rFonts w:ascii="Times New Roman"/>
          <w:b w:val="false"/>
          <w:i w:val="false"/>
          <w:color w:val="000000"/>
          <w:sz w:val="28"/>
        </w:rPr>
        <w:t xml:space="preserve">
және үйлеріне кері тегін тасымалдауды    </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03"/>
    <w:bookmarkStart w:name="z202" w:id="104"/>
    <w:p>
      <w:pPr>
        <w:spacing w:after="0"/>
        <w:ind w:left="0"/>
        <w:jc w:val="left"/>
      </w:pPr>
      <w:r>
        <w:rPr>
          <w:rFonts w:ascii="Times New Roman"/>
          <w:b/>
          <w:i w:val="false"/>
          <w:color w:val="000000"/>
        </w:rPr>
        <w:t xml:space="preserve"> 
Железин ауданы селолық округі әкімі аппараттарының тізімі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346"/>
        <w:gridCol w:w="6180"/>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р/қ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Орналасу мекен-жайы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 әкімінің аппараты" мемлекеттік мекемесі</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Березовка селосы, Ақтау селолық округі әкімі аппаратының ғимараты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"Башмачин селолық округі әкімінің аппараты" мемлекеттік мекемесі</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Башмачное селосы, Башмачин селолық округі әкімі аппаратының ғимараты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селолық округі әкімінің аппараты" мемлекеттік мекемесі</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Железинка селосы, Әуезов көшесі, 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селолық округі әкімінің аппараты" мемлекеттік мекемесі</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Лесное селосы, Лесной селолық округі әкімі аппаратының ғимараты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"Веселая роща селолық округі әкімінің аппараты" мемлекеттік мекемесі</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Веселая роща селосы, Веселорощин селолық округі әкімі аппаратының ғимараты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селолық округі әкімінің аппараты" мемлекеттік мекемесі</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Михайловка селосы, Михайлов селолық округі әкімі аппаратының ғимараты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селолық округі әкімінің аппараты" мемлекеттік мекемесі</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Прииртшыское селосы, Прииртышск селолық округі әкімі аппаратының ғимараты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 округі әкімінің аппараты" мемлекеттік мекемесі</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Еңбекші селосы, Еңбекші селолық округі әкімі аппаратының ғимараты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Озерное селосы, Озерный селолық округі әкімі аппаратының ғимараты</w:t>
            </w:r>
          </w:p>
        </w:tc>
      </w:tr>
    </w:tbl>
    <w:bookmarkStart w:name="z203" w:id="105"/>
    <w:p>
      <w:pPr>
        <w:spacing w:after="0"/>
        <w:ind w:left="0"/>
        <w:jc w:val="both"/>
      </w:pPr>
      <w:r>
        <w:rPr>
          <w:rFonts w:ascii="Times New Roman"/>
          <w:b w:val="false"/>
          <w:i w:val="false"/>
          <w:color w:val="000000"/>
          <w:sz w:val="28"/>
        </w:rPr>
        <w:t xml:space="preserve">
"Шалғайдағы ауылдық елді мекендерге     </w:t>
      </w:r>
      <w:r>
        <w:br/>
      </w:r>
      <w:r>
        <w:rPr>
          <w:rFonts w:ascii="Times New Roman"/>
          <w:b w:val="false"/>
          <w:i w:val="false"/>
          <w:color w:val="000000"/>
          <w:sz w:val="28"/>
        </w:rPr>
        <w:t>
тұратын балаларды жалпы білім беру ұйымдарына</w:t>
      </w:r>
      <w:r>
        <w:br/>
      </w:r>
      <w:r>
        <w:rPr>
          <w:rFonts w:ascii="Times New Roman"/>
          <w:b w:val="false"/>
          <w:i w:val="false"/>
          <w:color w:val="000000"/>
          <w:sz w:val="28"/>
        </w:rPr>
        <w:t xml:space="preserve">
және үйлеріне кері тегін тасымалдауды    </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05"/>
    <w:bookmarkStart w:name="z204" w:id="106"/>
    <w:p>
      <w:pPr>
        <w:spacing w:after="0"/>
        <w:ind w:left="0"/>
        <w:jc w:val="left"/>
      </w:pPr>
      <w:r>
        <w:rPr>
          <w:rFonts w:ascii="Times New Roman"/>
          <w:b/>
          <w:i w:val="false"/>
          <w:color w:val="000000"/>
        </w:rPr>
        <w:t xml:space="preserve"> 
Құрылымдық-функционалды бірліктер</w:t>
      </w:r>
      <w:r>
        <w:br/>
      </w:r>
      <w:r>
        <w:rPr>
          <w:rFonts w:ascii="Times New Roman"/>
          <w:b/>
          <w:i w:val="false"/>
          <w:color w:val="000000"/>
        </w:rPr>
        <w:t>
(бұдан әрі – бірліктер) сипаттамасы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2089"/>
        <w:gridCol w:w="2218"/>
        <w:gridCol w:w="2239"/>
        <w:gridCol w:w="2304"/>
        <w:gridCol w:w="2347"/>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р/қ</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Қажетті құжаттарды алғаны туралы қолхат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қызметті ұсынудан бас тарту туралы дәлелді жауаптың жобасын дайындау</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қызметті ұсынудан бас тарту туралы дәлелді жауапқа қол қояды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қызметті ұсынудан бас тарту туралы дәлелді жауапты береді</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 реттеу шешімі)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қызметті ұсынудан бас тарту туралы дәлелді жауаптың жобасы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қызметті ұсынудан бас тарту туралы дәлелді жауап</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қызметті ұсынудан бас тарту туралы дәлелді жауап</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07"/>
    <w:p>
      <w:pPr>
        <w:spacing w:after="0"/>
        <w:ind w:left="0"/>
        <w:jc w:val="both"/>
      </w:pPr>
      <w:r>
        <w:rPr>
          <w:rFonts w:ascii="Times New Roman"/>
          <w:b w:val="false"/>
          <w:i w:val="false"/>
          <w:color w:val="000000"/>
          <w:sz w:val="28"/>
        </w:rPr>
        <w:t xml:space="preserve">
"Шалғайдағы ауылдық елді мекендерге     </w:t>
      </w:r>
      <w:r>
        <w:br/>
      </w:r>
      <w:r>
        <w:rPr>
          <w:rFonts w:ascii="Times New Roman"/>
          <w:b w:val="false"/>
          <w:i w:val="false"/>
          <w:color w:val="000000"/>
          <w:sz w:val="28"/>
        </w:rPr>
        <w:t>
тұратын балаларды жалпы білім беру ұйымдарына</w:t>
      </w:r>
      <w:r>
        <w:br/>
      </w:r>
      <w:r>
        <w:rPr>
          <w:rFonts w:ascii="Times New Roman"/>
          <w:b w:val="false"/>
          <w:i w:val="false"/>
          <w:color w:val="000000"/>
          <w:sz w:val="28"/>
        </w:rPr>
        <w:t xml:space="preserve">
және үйлеріне кері тегін тасымалдауды    </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07"/>
    <w:bookmarkStart w:name="z206" w:id="108"/>
    <w:p>
      <w:pPr>
        <w:spacing w:after="0"/>
        <w:ind w:left="0"/>
        <w:jc w:val="left"/>
      </w:pPr>
      <w:r>
        <w:rPr>
          <w:rFonts w:ascii="Times New Roman"/>
          <w:b/>
          <w:i w:val="false"/>
          <w:color w:val="000000"/>
        </w:rPr>
        <w:t xml:space="preserve"> 
Мемлекеттік қызмет көрсету үрдісінің сызбасы</w:t>
      </w:r>
    </w:p>
    <w:bookmarkEnd w:id="108"/>
    <w:p>
      <w:pPr>
        <w:spacing w:after="0"/>
        <w:ind w:left="0"/>
        <w:jc w:val="both"/>
      </w:pPr>
      <w:r>
        <w:drawing>
          <wp:inline distT="0" distB="0" distL="0" distR="0">
            <wp:extent cx="77597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59700" cy="6578600"/>
                    </a:xfrm>
                    <a:prstGeom prst="rect">
                      <a:avLst/>
                    </a:prstGeom>
                  </pic:spPr>
                </pic:pic>
              </a:graphicData>
            </a:graphic>
          </wp:inline>
        </w:drawing>
      </w:r>
    </w:p>
    <w:bookmarkStart w:name="z207" w:id="109"/>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xml:space="preserve">
әкімдігінің 2012 жылғы 5     </w:t>
      </w:r>
      <w:r>
        <w:br/>
      </w:r>
      <w:r>
        <w:rPr>
          <w:rFonts w:ascii="Times New Roman"/>
          <w:b w:val="false"/>
          <w:i w:val="false"/>
          <w:color w:val="000000"/>
          <w:sz w:val="28"/>
        </w:rPr>
        <w:t>
желтоқсандағы N 403/11 қаулысымен</w:t>
      </w:r>
      <w:r>
        <w:br/>
      </w:r>
      <w:r>
        <w:rPr>
          <w:rFonts w:ascii="Times New Roman"/>
          <w:b w:val="false"/>
          <w:i w:val="false"/>
          <w:color w:val="000000"/>
          <w:sz w:val="28"/>
        </w:rPr>
        <w:t xml:space="preserve">
бекітілді           </w:t>
      </w:r>
    </w:p>
    <w:bookmarkEnd w:id="109"/>
    <w:bookmarkStart w:name="z208" w:id="110"/>
    <w:p>
      <w:pPr>
        <w:spacing w:after="0"/>
        <w:ind w:left="0"/>
        <w:jc w:val="left"/>
      </w:pPr>
      <w:r>
        <w:rPr>
          <w:rFonts w:ascii="Times New Roman"/>
          <w:b/>
          <w:i w:val="false"/>
          <w:color w:val="000000"/>
        </w:rPr>
        <w:t xml:space="preserve"> 
"Жалпы білім беретін мектептерде білім алушылар</w:t>
      </w:r>
      <w:r>
        <w:br/>
      </w:r>
      <w:r>
        <w:rPr>
          <w:rFonts w:ascii="Times New Roman"/>
          <w:b/>
          <w:i w:val="false"/>
          <w:color w:val="000000"/>
        </w:rPr>
        <w:t>
мен тәрбиеленушілердің жекелеген санаттарына тегін</w:t>
      </w:r>
      <w:r>
        <w:br/>
      </w:r>
      <w:r>
        <w:rPr>
          <w:rFonts w:ascii="Times New Roman"/>
          <w:b/>
          <w:i w:val="false"/>
          <w:color w:val="000000"/>
        </w:rPr>
        <w:t>
тамақтандыруды ұсыну үшін құжаттар қабылдау"</w:t>
      </w:r>
      <w:r>
        <w:br/>
      </w:r>
      <w:r>
        <w:rPr>
          <w:rFonts w:ascii="Times New Roman"/>
          <w:b/>
          <w:i w:val="false"/>
          <w:color w:val="000000"/>
        </w:rPr>
        <w:t>
мемлекеттік қызмет регламенті</w:t>
      </w:r>
    </w:p>
    <w:bookmarkEnd w:id="110"/>
    <w:bookmarkStart w:name="z209" w:id="111"/>
    <w:p>
      <w:pPr>
        <w:spacing w:after="0"/>
        <w:ind w:left="0"/>
        <w:jc w:val="left"/>
      </w:pPr>
      <w:r>
        <w:rPr>
          <w:rFonts w:ascii="Times New Roman"/>
          <w:b/>
          <w:i w:val="false"/>
          <w:color w:val="000000"/>
        </w:rPr>
        <w:t xml:space="preserve"> 
1. Жалпы ережелер</w:t>
      </w:r>
    </w:p>
    <w:bookmarkEnd w:id="111"/>
    <w:bookmarkStart w:name="z210" w:id="112"/>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 (бұдан әрі – мемлекеттік қызмет) "Железин ауданы әкімінің аппараты" мемлекеттік мекемесімен Павлодар облысы, Железин ауданы, Железинка селосы, Әуезов көшесі, 19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мемлекеттік білім беру мекемелеріндегі білім алушылар мен тәрбиеленушілерге (бұдан әрi – мемлекеттiк қызметті алушы)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оқу жылы бойы белгіленген жұмыс кестесіне сәйкес демалыс және мереке күндерін қоспағанда, түскі үзіліспен сағат 9.00-ден 18.30-ға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p>
    <w:bookmarkEnd w:id="112"/>
    <w:bookmarkStart w:name="z217" w:id="113"/>
    <w:p>
      <w:pPr>
        <w:spacing w:after="0"/>
        <w:ind w:left="0"/>
        <w:jc w:val="left"/>
      </w:pPr>
      <w:r>
        <w:rPr>
          <w:rFonts w:ascii="Times New Roman"/>
          <w:b/>
          <w:i w:val="false"/>
          <w:color w:val="000000"/>
        </w:rPr>
        <w:t xml:space="preserve"> 
2. Мемлекеттік қызмет көрсетудің тәртібі</w:t>
      </w:r>
    </w:p>
    <w:bookmarkEnd w:id="113"/>
    <w:bookmarkStart w:name="z218" w:id="114"/>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мемлекеттiк қызмет алу үшін өтініш беру бес жұмыс күнін (өтініш түскен мерзімнен бастап 5 күн ішінде) құрайды;</w:t>
      </w:r>
      <w:r>
        <w:br/>
      </w:r>
      <w:r>
        <w:rPr>
          <w:rFonts w:ascii="Times New Roman"/>
          <w:b w:val="false"/>
          <w:i w:val="false"/>
          <w:color w:val="000000"/>
          <w:sz w:val="28"/>
        </w:rPr>
        <w:t>
      2) өтініш беруші  жүгінген күні сол жерде көрсетілген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көрсетілген мемлекеттік қызметті алушыға қызмет көрсетудің барынша шекті уақыты (тіркеу кезінде)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мемлекеттік қызметті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ауданның білім беру ұйымының бір жауапты қызметкерімен жүзеге асырылады.</w:t>
      </w:r>
    </w:p>
    <w:bookmarkEnd w:id="114"/>
    <w:bookmarkStart w:name="z221" w:id="115"/>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115"/>
    <w:bookmarkStart w:name="z222" w:id="116"/>
    <w:p>
      <w:pPr>
        <w:spacing w:after="0"/>
        <w:ind w:left="0"/>
        <w:jc w:val="both"/>
      </w:pPr>
      <w:r>
        <w:rPr>
          <w:rFonts w:ascii="Times New Roman"/>
          <w:b w:val="false"/>
          <w:i w:val="false"/>
          <w:color w:val="000000"/>
          <w:sz w:val="28"/>
        </w:rPr>
        <w:t>
      11. Мемлекеттік қызметті алу үшін алушы ауданның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барлық құжаттарды тапсыру кезінде мемлекеттік қызметті алушыға қызметті алатын күнін көрсете отырып, қолхат берген ауданның білім беру ұйымының жауапты қызметкерінің тегі, аты, әкесінің аты, өтінішті қабылдаған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бірілктер) қатыстырылған:</w:t>
      </w:r>
      <w:r>
        <w:br/>
      </w:r>
      <w:r>
        <w:rPr>
          <w:rFonts w:ascii="Times New Roman"/>
          <w:b w:val="false"/>
          <w:i w:val="false"/>
          <w:color w:val="000000"/>
          <w:sz w:val="28"/>
        </w:rPr>
        <w:t>
      ауданның білім беру ұйымының жауапты қызметкері;</w:t>
      </w:r>
      <w:r>
        <w:br/>
      </w:r>
      <w:r>
        <w:rPr>
          <w:rFonts w:ascii="Times New Roman"/>
          <w:b w:val="false"/>
          <w:i w:val="false"/>
          <w:color w:val="000000"/>
          <w:sz w:val="28"/>
        </w:rPr>
        <w:t>
      ауданның білім беру ұйымының басшысы;</w:t>
      </w:r>
      <w:r>
        <w:br/>
      </w:r>
      <w:r>
        <w:rPr>
          <w:rFonts w:ascii="Times New Roman"/>
          <w:b w:val="false"/>
          <w:i w:val="false"/>
          <w:color w:val="000000"/>
          <w:sz w:val="28"/>
        </w:rPr>
        <w:t>
      селолық округ әкімі аппаратының учаскелік комиссиясы.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16"/>
    <w:bookmarkStart w:name="z227" w:id="11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17"/>
    <w:bookmarkStart w:name="z228" w:id="118"/>
    <w:p>
      <w:pPr>
        <w:spacing w:after="0"/>
        <w:ind w:left="0"/>
        <w:jc w:val="both"/>
      </w:pPr>
      <w:r>
        <w:rPr>
          <w:rFonts w:ascii="Times New Roman"/>
          <w:b w:val="false"/>
          <w:i w:val="false"/>
          <w:color w:val="000000"/>
          <w:sz w:val="28"/>
        </w:rPr>
        <w:t>
      15. Ауданның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18"/>
    <w:bookmarkStart w:name="z229" w:id="119"/>
    <w:p>
      <w:pPr>
        <w:spacing w:after="0"/>
        <w:ind w:left="0"/>
        <w:jc w:val="both"/>
      </w:pP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xml:space="preserve">
тамақтандыруды ұсыну үшін     </w:t>
      </w:r>
      <w:r>
        <w:br/>
      </w:r>
      <w:r>
        <w:rPr>
          <w:rFonts w:ascii="Times New Roman"/>
          <w:b w:val="false"/>
          <w:i w:val="false"/>
          <w:color w:val="000000"/>
          <w:sz w:val="28"/>
        </w:rPr>
        <w:t xml:space="preserve">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9"/>
    <w:bookmarkStart w:name="z230" w:id="120"/>
    <w:p>
      <w:pPr>
        <w:spacing w:after="0"/>
        <w:ind w:left="0"/>
        <w:jc w:val="left"/>
      </w:pPr>
      <w:r>
        <w:rPr>
          <w:rFonts w:ascii="Times New Roman"/>
          <w:b/>
          <w:i w:val="false"/>
          <w:color w:val="000000"/>
        </w:rPr>
        <w:t xml:space="preserve"> 
Құрылымдық-функционалды іс-әрекетінің</w:t>
      </w:r>
      <w:r>
        <w:br/>
      </w:r>
      <w:r>
        <w:rPr>
          <w:rFonts w:ascii="Times New Roman"/>
          <w:b/>
          <w:i w:val="false"/>
          <w:color w:val="000000"/>
        </w:rPr>
        <w:t>
(бұдан әрі – бірліктер) сипаттамасы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116"/>
        <w:gridCol w:w="1813"/>
        <w:gridCol w:w="2269"/>
        <w:gridCol w:w="1965"/>
        <w:gridCol w:w="1900"/>
        <w:gridCol w:w="1858"/>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әкімдігінің учаскелік комиссиясы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алуға үміткердің үй-тұрмыс жағдайын тексеруді жүргізеді және үй-тұрмыс жағдайын тексеру актісін жасайды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анықтаманың не  қызметті ұсынудан бас тарту туралы дәлелді жауаптың жобасын дайындайды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анықтамаға не  қызметті ұсынудан бас тарту туралы дәлелді жауапқа қол қояды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тегін тамақтануды ұсыну туралы анықтаманы не  қызметті ұсынудан бас тарту туралы дәлелді жауапты береді</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Үй-тұрмыс жағдайын тексеру актісі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анықтаманың не қызмет ұсынудан бас тарту туралы дәлелді жауаптың жобасы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  не қызметті ұсынудан бас тарту туралы дәлелді жауап</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 не қызметті ұсынудан бас тарту туралы дәлелді жауап</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121"/>
    <w:p>
      <w:pPr>
        <w:spacing w:after="0"/>
        <w:ind w:left="0"/>
        <w:jc w:val="both"/>
      </w:pP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xml:space="preserve">
жекелеген санаттарына тегін     </w:t>
      </w:r>
      <w:r>
        <w:br/>
      </w:r>
      <w:r>
        <w:rPr>
          <w:rFonts w:ascii="Times New Roman"/>
          <w:b w:val="false"/>
          <w:i w:val="false"/>
          <w:color w:val="000000"/>
          <w:sz w:val="28"/>
        </w:rPr>
        <w:t xml:space="preserve">
тамақтандыруды ұсыну үшін     </w:t>
      </w:r>
      <w:r>
        <w:br/>
      </w:r>
      <w:r>
        <w:rPr>
          <w:rFonts w:ascii="Times New Roman"/>
          <w:b w:val="false"/>
          <w:i w:val="false"/>
          <w:color w:val="000000"/>
          <w:sz w:val="28"/>
        </w:rPr>
        <w:t xml:space="preserve">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1"/>
    <w:bookmarkStart w:name="z232" w:id="122"/>
    <w:p>
      <w:pPr>
        <w:spacing w:after="0"/>
        <w:ind w:left="0"/>
        <w:jc w:val="left"/>
      </w:pPr>
      <w:r>
        <w:rPr>
          <w:rFonts w:ascii="Times New Roman"/>
          <w:b/>
          <w:i w:val="false"/>
          <w:color w:val="000000"/>
        </w:rPr>
        <w:t xml:space="preserve"> 
Мемлекеттік қызмет көрсету үрдісінің сызбасы</w:t>
      </w:r>
    </w:p>
    <w:bookmarkEnd w:id="122"/>
    <w:p>
      <w:pPr>
        <w:spacing w:after="0"/>
        <w:ind w:left="0"/>
        <w:jc w:val="both"/>
      </w:pPr>
      <w:r>
        <w:drawing>
          <wp:inline distT="0" distB="0" distL="0" distR="0">
            <wp:extent cx="75438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43800" cy="8039100"/>
                    </a:xfrm>
                    <a:prstGeom prst="rect">
                      <a:avLst/>
                    </a:prstGeom>
                  </pic:spPr>
                </pic:pic>
              </a:graphicData>
            </a:graphic>
          </wp:inline>
        </w:drawing>
      </w:r>
    </w:p>
    <w:bookmarkStart w:name="z233" w:id="123"/>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xml:space="preserve">
әкімдігінің 2012 жылғы 5     </w:t>
      </w:r>
      <w:r>
        <w:br/>
      </w:r>
      <w:r>
        <w:rPr>
          <w:rFonts w:ascii="Times New Roman"/>
          <w:b w:val="false"/>
          <w:i w:val="false"/>
          <w:color w:val="000000"/>
          <w:sz w:val="28"/>
        </w:rPr>
        <w:t>
желтоқсандағы N 403/11 қаулысымен</w:t>
      </w:r>
      <w:r>
        <w:br/>
      </w:r>
      <w:r>
        <w:rPr>
          <w:rFonts w:ascii="Times New Roman"/>
          <w:b w:val="false"/>
          <w:i w:val="false"/>
          <w:color w:val="000000"/>
          <w:sz w:val="28"/>
        </w:rPr>
        <w:t xml:space="preserve">
бекітілді           </w:t>
      </w:r>
    </w:p>
    <w:bookmarkEnd w:id="123"/>
    <w:bookmarkStart w:name="z234" w:id="124"/>
    <w:p>
      <w:pPr>
        <w:spacing w:after="0"/>
        <w:ind w:left="0"/>
        <w:jc w:val="left"/>
      </w:pPr>
      <w:r>
        <w:rPr>
          <w:rFonts w:ascii="Times New Roman"/>
          <w:b/>
          <w:i w:val="false"/>
          <w:color w:val="000000"/>
        </w:rPr>
        <w:t xml:space="preserve"> 
"Аз қамтылған отбасы балаларының қала сыртындағы және</w:t>
      </w:r>
      <w:r>
        <w:br/>
      </w:r>
      <w:r>
        <w:rPr>
          <w:rFonts w:ascii="Times New Roman"/>
          <w:b/>
          <w:i w:val="false"/>
          <w:color w:val="000000"/>
        </w:rPr>
        <w:t>
мектеп жанындағы лагерьлерде демалуы үшін құжаттарды</w:t>
      </w:r>
      <w:r>
        <w:br/>
      </w:r>
      <w:r>
        <w:rPr>
          <w:rFonts w:ascii="Times New Roman"/>
          <w:b/>
          <w:i w:val="false"/>
          <w:color w:val="000000"/>
        </w:rPr>
        <w:t>
қабылдау" мемлекеттік қызмет регламенті</w:t>
      </w:r>
    </w:p>
    <w:bookmarkEnd w:id="124"/>
    <w:bookmarkStart w:name="z235" w:id="125"/>
    <w:p>
      <w:pPr>
        <w:spacing w:after="0"/>
        <w:ind w:left="0"/>
        <w:jc w:val="left"/>
      </w:pPr>
      <w:r>
        <w:rPr>
          <w:rFonts w:ascii="Times New Roman"/>
          <w:b/>
          <w:i w:val="false"/>
          <w:color w:val="000000"/>
        </w:rPr>
        <w:t xml:space="preserve"> 
1. Жалпы ережелер</w:t>
      </w:r>
    </w:p>
    <w:bookmarkEnd w:id="125"/>
    <w:bookmarkStart w:name="z236" w:id="126"/>
    <w:p>
      <w:pPr>
        <w:spacing w:after="0"/>
        <w:ind w:left="0"/>
        <w:jc w:val="both"/>
      </w:pPr>
      <w:r>
        <w:rPr>
          <w:rFonts w:ascii="Times New Roman"/>
          <w:b w:val="false"/>
          <w:i w:val="false"/>
          <w:color w:val="000000"/>
          <w:sz w:val="28"/>
        </w:rPr>
        <w:t>
      1. "Аз қамтылған отбасы балаларының қала сыртындағы және мектеп жанындағы лагерьлерде демалуы үшін құжаттарды қабылдау" мемлекеттік қызметі (бұдан әрі – мемлекеттік қызмет) "Железин ауданының білім бөлімі" мемлекеттік мекемесімен (бұдан әрі – уәкілетті орган) Павлодар облысы, Железин ауданы, Железинка селосы, Квитков көшесі, 7 мекенжайы бойынша және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ауданның білім беру ұйымдарымен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аз қамтылған отбасылардан шыққан білім алушылар мен тәрбиеленушілерге (бұдан әрi – мемлекеттiк қызметті алушы)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күнтізбелік жыл ішінде ұсынылады.</w:t>
      </w:r>
      <w:r>
        <w:br/>
      </w:r>
      <w:r>
        <w:rPr>
          <w:rFonts w:ascii="Times New Roman"/>
          <w:b w:val="false"/>
          <w:i w:val="false"/>
          <w:color w:val="000000"/>
          <w:sz w:val="28"/>
        </w:rPr>
        <w:t>
      Уәкілетті органның және ауданның білім беру ұйымдарының жұмыс кестесі сенбі, жексенбі және мерекелік күндерді қоспағанда сағат 13.00-ден 14.30-ға дейін түскі үзіліспен сағат 9.00-ден 18.30-ға дейін алдын ала жазылусыз және қызметті жедел ресімдеусіз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p>
    <w:bookmarkEnd w:id="126"/>
    <w:bookmarkStart w:name="z243" w:id="127"/>
    <w:p>
      <w:pPr>
        <w:spacing w:after="0"/>
        <w:ind w:left="0"/>
        <w:jc w:val="left"/>
      </w:pPr>
      <w:r>
        <w:rPr>
          <w:rFonts w:ascii="Times New Roman"/>
          <w:b/>
          <w:i w:val="false"/>
          <w:color w:val="000000"/>
        </w:rPr>
        <w:t xml:space="preserve"> 
2. Мемлекеттік қызмет көрсетудің тәртібі</w:t>
      </w:r>
    </w:p>
    <w:bookmarkEnd w:id="127"/>
    <w:bookmarkStart w:name="z244" w:id="128"/>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берген күннен бастап күнтізбелік он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 жағдайларда мемлекеттік қызметті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маманымен не ауданның білім беру ұйымының жауапты қызметкерімен жүзеге асырылады.</w:t>
      </w:r>
    </w:p>
    <w:bookmarkEnd w:id="128"/>
    <w:bookmarkStart w:name="z247" w:id="129"/>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129"/>
    <w:bookmarkStart w:name="z248" w:id="130"/>
    <w:p>
      <w:pPr>
        <w:spacing w:after="0"/>
        <w:ind w:left="0"/>
        <w:jc w:val="both"/>
      </w:pPr>
      <w:r>
        <w:rPr>
          <w:rFonts w:ascii="Times New Roman"/>
          <w:b w:val="false"/>
          <w:i w:val="false"/>
          <w:color w:val="000000"/>
          <w:sz w:val="28"/>
        </w:rPr>
        <w:t>
      11.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аталған құжаттар ұсынылады.</w:t>
      </w:r>
      <w:r>
        <w:br/>
      </w:r>
      <w:r>
        <w:rPr>
          <w:rFonts w:ascii="Times New Roman"/>
          <w:b w:val="false"/>
          <w:i w:val="false"/>
          <w:color w:val="000000"/>
          <w:sz w:val="28"/>
        </w:rPr>
        <w:t>
</w:t>
      </w:r>
      <w:r>
        <w:rPr>
          <w:rFonts w:ascii="Times New Roman"/>
          <w:b w:val="false"/>
          <w:i w:val="false"/>
          <w:color w:val="000000"/>
          <w:sz w:val="28"/>
        </w:rPr>
        <w:t>
      12.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уәкілетті органның маманы не ауданның білім беру бөлімінің жауапты қызметкері;</w:t>
      </w:r>
      <w:r>
        <w:br/>
      </w:r>
      <w:r>
        <w:rPr>
          <w:rFonts w:ascii="Times New Roman"/>
          <w:b w:val="false"/>
          <w:i w:val="false"/>
          <w:color w:val="000000"/>
          <w:sz w:val="28"/>
        </w:rPr>
        <w:t>
      уәкілетті органның басшысы не ауданның білім беру ұйымының басшысы.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30"/>
    <w:bookmarkStart w:name="z253" w:id="13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31"/>
    <w:bookmarkStart w:name="z254" w:id="132"/>
    <w:p>
      <w:pPr>
        <w:spacing w:after="0"/>
        <w:ind w:left="0"/>
        <w:jc w:val="both"/>
      </w:pPr>
      <w:r>
        <w:rPr>
          <w:rFonts w:ascii="Times New Roman"/>
          <w:b w:val="false"/>
          <w:i w:val="false"/>
          <w:color w:val="000000"/>
          <w:sz w:val="28"/>
        </w:rPr>
        <w:t>
      16. Уәкілетті органның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32"/>
    <w:bookmarkStart w:name="z255" w:id="133"/>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33"/>
    <w:bookmarkStart w:name="z256" w:id="134"/>
    <w:p>
      <w:pPr>
        <w:spacing w:after="0"/>
        <w:ind w:left="0"/>
        <w:jc w:val="left"/>
      </w:pPr>
      <w:r>
        <w:rPr>
          <w:rFonts w:ascii="Times New Roman"/>
          <w:b/>
          <w:i w:val="false"/>
          <w:color w:val="000000"/>
        </w:rPr>
        <w:t xml:space="preserve"> 
Железин ауданының білім беру ұйымдарының тізімі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5703"/>
        <w:gridCol w:w="2826"/>
        <w:gridCol w:w="2408"/>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білім беретін мекеменің атауы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1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  Квитков көшесі, 11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22445, 21966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2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 Советов көшесі 97</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21577, 22537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3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 Әуезов көшесі 8</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22034, 21511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"Башмачин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Башмачное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72550, 72451</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"Ш. Уәлиханов атындағы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41100, 41097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"Т. П. Праслов атындағы Прииртышск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71114, 71246</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"Лесное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41293, 41275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"Веселорощин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Веселая роща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"Алакөл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41499, 41498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"Березовка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8(71843)30330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"Михайловка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"Озерное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8(71843)30240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"Жаңа жұлдыз ауылының жалпы білім беретін орта мектебі" мемлекеттік мекеме</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жұлдыз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8(71843)64489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"Есқара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Есқара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8(71843)64352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"Еңбекші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41681, 41682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"Новомир жалпы білім беру орта мектебі" мемлекеттік мекемесі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Церковное 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41725</w:t>
            </w:r>
          </w:p>
        </w:tc>
      </w:tr>
    </w:tbl>
    <w:bookmarkStart w:name="z257" w:id="13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35"/>
    <w:bookmarkStart w:name="z258" w:id="136"/>
    <w:p>
      <w:pPr>
        <w:spacing w:after="0"/>
        <w:ind w:left="0"/>
        <w:jc w:val="left"/>
      </w:pPr>
      <w:r>
        <w:rPr>
          <w:rFonts w:ascii="Times New Roman"/>
          <w:b/>
          <w:i w:val="false"/>
          <w:color w:val="000000"/>
        </w:rPr>
        <w:t xml:space="preserve"> 
Кесте. Құрылымдық-функционалды бірліктер</w:t>
      </w:r>
      <w:r>
        <w:br/>
      </w:r>
      <w:r>
        <w:rPr>
          <w:rFonts w:ascii="Times New Roman"/>
          <w:b/>
          <w:i w:val="false"/>
          <w:color w:val="000000"/>
        </w:rPr>
        <w:t>
іс-әрекетінің (бұдан әрі – бірліктер)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953"/>
        <w:gridCol w:w="2193"/>
        <w:gridCol w:w="2353"/>
        <w:gridCol w:w="2073"/>
        <w:gridCol w:w="21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4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 білім беру ұйымының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 не  білім беру ұйымының жауапты қызметкері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Ііс-әрекеттің (үрдістің, операция процедураларының) аталуы және оның сипаттамасы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қабылдайды және тіркейді, тиісті құжаттарды қабылдап алғаны туралы қолхат береді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жобасын не қызметті ұсынудан бас тарту туралы дәлелді жауапты дайындайды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 қызметті ұсынудан бас тарту туралы дәлелді жауапқа қол қояды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жолдаманы не қызметті ұсынудан бас тарту туралы дәлелді жауапты береді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қабылдап алғаны туралы қолхат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 не қызметті ұсынудан бас тарту туралы дәлелді жауап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қызметті ұсынудан бас тарту туралы дәлелді жауап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қызметті ұсынудан бас тарту туралы дәлелді жауап</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259" w:id="137"/>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37"/>
    <w:bookmarkStart w:name="z260" w:id="138"/>
    <w:p>
      <w:pPr>
        <w:spacing w:after="0"/>
        <w:ind w:left="0"/>
        <w:jc w:val="left"/>
      </w:pPr>
      <w:r>
        <w:rPr>
          <w:rFonts w:ascii="Times New Roman"/>
          <w:b/>
          <w:i w:val="false"/>
          <w:color w:val="000000"/>
        </w:rPr>
        <w:t xml:space="preserve"> 
Мемлекеттік қызмет көрсету үрдісінің сызбасы</w:t>
      </w:r>
    </w:p>
    <w:bookmarkEnd w:id="138"/>
    <w:p>
      <w:pPr>
        <w:spacing w:after="0"/>
        <w:ind w:left="0"/>
        <w:jc w:val="both"/>
      </w:pPr>
      <w:r>
        <w:drawing>
          <wp:inline distT="0" distB="0" distL="0" distR="0">
            <wp:extent cx="6743700" cy="750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43700" cy="7505700"/>
                    </a:xfrm>
                    <a:prstGeom prst="rect">
                      <a:avLst/>
                    </a:prstGeom>
                  </pic:spPr>
                </pic:pic>
              </a:graphicData>
            </a:graphic>
          </wp:inline>
        </w:drawing>
      </w:r>
    </w:p>
    <w:bookmarkStart w:name="z261" w:id="139"/>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xml:space="preserve">
әкімдігінің 2012 жылғы 5     </w:t>
      </w:r>
      <w:r>
        <w:br/>
      </w:r>
      <w:r>
        <w:rPr>
          <w:rFonts w:ascii="Times New Roman"/>
          <w:b w:val="false"/>
          <w:i w:val="false"/>
          <w:color w:val="000000"/>
          <w:sz w:val="28"/>
        </w:rPr>
        <w:t>
желтоқсандағы N 403/11 қаулысымен</w:t>
      </w:r>
      <w:r>
        <w:br/>
      </w:r>
      <w:r>
        <w:rPr>
          <w:rFonts w:ascii="Times New Roman"/>
          <w:b w:val="false"/>
          <w:i w:val="false"/>
          <w:color w:val="000000"/>
          <w:sz w:val="28"/>
        </w:rPr>
        <w:t xml:space="preserve">
бекітілді           </w:t>
      </w:r>
    </w:p>
    <w:bookmarkEnd w:id="139"/>
    <w:bookmarkStart w:name="z262" w:id="140"/>
    <w:p>
      <w:pPr>
        <w:spacing w:after="0"/>
        <w:ind w:left="0"/>
        <w:jc w:val="left"/>
      </w:pPr>
      <w:r>
        <w:rPr>
          <w:rFonts w:ascii="Times New Roman"/>
          <w:b/>
          <w:i w:val="false"/>
          <w:color w:val="000000"/>
        </w:rPr>
        <w:t xml:space="preserve"> 
"Негізгі орта, жалпы орта білім беру ұйымдарында экстернат</w:t>
      </w:r>
      <w:r>
        <w:br/>
      </w:r>
      <w:r>
        <w:rPr>
          <w:rFonts w:ascii="Times New Roman"/>
          <w:b/>
          <w:i w:val="false"/>
          <w:color w:val="000000"/>
        </w:rPr>
        <w:t>
нысанында оқуға рұқсат беру" мемлекеттік қызмет регламенті</w:t>
      </w:r>
    </w:p>
    <w:bookmarkEnd w:id="140"/>
    <w:bookmarkStart w:name="z263" w:id="141"/>
    <w:p>
      <w:pPr>
        <w:spacing w:after="0"/>
        <w:ind w:left="0"/>
        <w:jc w:val="left"/>
      </w:pPr>
      <w:r>
        <w:rPr>
          <w:rFonts w:ascii="Times New Roman"/>
          <w:b/>
          <w:i w:val="false"/>
          <w:color w:val="000000"/>
        </w:rPr>
        <w:t xml:space="preserve"> 
1. Негізгі ұғымдар</w:t>
      </w:r>
    </w:p>
    <w:bookmarkEnd w:id="141"/>
    <w:bookmarkStart w:name="z264" w:id="142"/>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оқуға рұқсат беру" мемлекеттік қызметі (бұдан әрі –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Железин ауданының орта білім беретін ұйымдарымен (бұдан әрі – білім беру ұйымы) және "Железин ауданының білім бөлімі" мемлекеттік мекемесімен Павлодар облысы, Железин ауданы, Железинка селосы, Квитков көшесі, 7 мекен-жайы бойынша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 Үкіметінің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бекітілген "Негізгі орта, жалпы орта білім беру ұйымдарында экстернат нысанында оқуға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6. Мемлекеттік қызмет білім беру ұйымымен демалыс және мереке күндерін қоспағанда сағат 13.00-ден 14.30-ға дейінгі үзіліспен сағат 9.00-ден 18.30-ға дейін көрсетіледі.</w:t>
      </w:r>
      <w:r>
        <w:br/>
      </w:r>
      <w:r>
        <w:rPr>
          <w:rFonts w:ascii="Times New Roman"/>
          <w:b w:val="false"/>
          <w:i w:val="false"/>
          <w:color w:val="000000"/>
          <w:sz w:val="28"/>
        </w:rPr>
        <w:t>
      Алдын ала жазылу және қызметті жедел ресімдеу қарастырылмаған.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нәтижесi экстернат нысанында оқуға рұқсат беру немесе мемлекеттiк қызмет көрсетуден бас тарту туралы дәлелдi жауап болып табылады.</w:t>
      </w:r>
    </w:p>
    <w:bookmarkEnd w:id="142"/>
    <w:bookmarkStart w:name="z271" w:id="143"/>
    <w:p>
      <w:pPr>
        <w:spacing w:after="0"/>
        <w:ind w:left="0"/>
        <w:jc w:val="left"/>
      </w:pPr>
      <w:r>
        <w:rPr>
          <w:rFonts w:ascii="Times New Roman"/>
          <w:b/>
          <w:i w:val="false"/>
          <w:color w:val="000000"/>
        </w:rPr>
        <w:t xml:space="preserve"> 
2. Мемлекеттік қызмет көрсетудің тәртібі</w:t>
      </w:r>
    </w:p>
    <w:bookmarkEnd w:id="143"/>
    <w:bookmarkStart w:name="z272" w:id="144"/>
    <w:p>
      <w:pPr>
        <w:spacing w:after="0"/>
        <w:ind w:left="0"/>
        <w:jc w:val="both"/>
      </w:pPr>
      <w:r>
        <w:rPr>
          <w:rFonts w:ascii="Times New Roman"/>
          <w:b w:val="false"/>
          <w:i w:val="false"/>
          <w:color w:val="000000"/>
          <w:sz w:val="28"/>
        </w:rPr>
        <w:t>
      8. Мемлекеттік қызметті көрсету мерзімдері мемлекеттік қызметті алушы қажетті құжаттарды тапсырған сәттен бастап 15 (он бес) жұмыс күнін құрайды.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білім беру ұйымының бір жауапты қызметкерімен жүзеге асырылады.</w:t>
      </w:r>
    </w:p>
    <w:bookmarkEnd w:id="144"/>
    <w:bookmarkStart w:name="z275" w:id="14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 (өзара әрекеттілік) тәртібін сипаттау</w:t>
      </w:r>
    </w:p>
    <w:bookmarkEnd w:id="145"/>
    <w:bookmarkStart w:name="z276" w:id="146"/>
    <w:p>
      <w:pPr>
        <w:spacing w:after="0"/>
        <w:ind w:left="0"/>
        <w:jc w:val="both"/>
      </w:pPr>
      <w:r>
        <w:rPr>
          <w:rFonts w:ascii="Times New Roman"/>
          <w:b w:val="false"/>
          <w:i w:val="false"/>
          <w:color w:val="000000"/>
          <w:sz w:val="28"/>
        </w:rPr>
        <w:t>
      11. Мемлекеттік қызметті алу үшін мемлекеттік қызметті алушы білім беру ұйымына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қажетті құжаттарды тапсырған кезде мемлекеттік қызметті алушыға алатын күні белгіленген тізімдеме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білім беру ұйымының жауапты қызметкері;</w:t>
      </w:r>
      <w:r>
        <w:br/>
      </w:r>
      <w:r>
        <w:rPr>
          <w:rFonts w:ascii="Times New Roman"/>
          <w:b w:val="false"/>
          <w:i w:val="false"/>
          <w:color w:val="000000"/>
          <w:sz w:val="28"/>
        </w:rPr>
        <w:t>
      білім беру ұйымының басшысы.</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әрбір іс-әрекеттің орындалу мерзімін көрсете отырып, әрбір бірлік әкімшілік іс-әрекеттердің (үрдерістердің)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15.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146"/>
    <w:bookmarkStart w:name="z281" w:id="14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47"/>
    <w:bookmarkStart w:name="z282" w:id="148"/>
    <w:p>
      <w:pPr>
        <w:spacing w:after="0"/>
        <w:ind w:left="0"/>
        <w:jc w:val="both"/>
      </w:pPr>
      <w:r>
        <w:rPr>
          <w:rFonts w:ascii="Times New Roman"/>
          <w:b w:val="false"/>
          <w:i w:val="false"/>
          <w:color w:val="000000"/>
          <w:sz w:val="28"/>
        </w:rPr>
        <w:t>
      16. Білім беру ұйымының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48"/>
    <w:bookmarkStart w:name="z283" w:id="149"/>
    <w:p>
      <w:pPr>
        <w:spacing w:after="0"/>
        <w:ind w:left="0"/>
        <w:jc w:val="both"/>
      </w:pP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xml:space="preserve">
беру ұйымдарында экстернат    </w:t>
      </w:r>
      <w:r>
        <w:br/>
      </w:r>
      <w:r>
        <w:rPr>
          <w:rFonts w:ascii="Times New Roman"/>
          <w:b w:val="false"/>
          <w:i w:val="false"/>
          <w:color w:val="000000"/>
          <w:sz w:val="28"/>
        </w:rPr>
        <w:t xml:space="preserve">
нысанында оқуға рұқсат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149"/>
    <w:bookmarkStart w:name="z284" w:id="150"/>
    <w:p>
      <w:pPr>
        <w:spacing w:after="0"/>
        <w:ind w:left="0"/>
        <w:jc w:val="left"/>
      </w:pPr>
      <w:r>
        <w:rPr>
          <w:rFonts w:ascii="Times New Roman"/>
          <w:b/>
          <w:i w:val="false"/>
          <w:color w:val="000000"/>
        </w:rPr>
        <w:t xml:space="preserve"> 
Железин ауданының білім ұйымдарының тізімі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6891"/>
        <w:gridCol w:w="3265"/>
      </w:tblGrid>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п\п
</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ұйымының атауы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Мектептің мекен-жайы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1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 Квитков көшесі, 11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2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 Советов көшесі 97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"Железин N 3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 Әуезов  көшесі 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"Башмачин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Башмачное 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"Ш. Уәлиханов атындағы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"Т. П. Праслов атындағы Прииртышск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"Лесное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"Веселорощин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Веселая роща 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"Алакөл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"Березовка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"Михайловка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"Озерное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"Жаңа жұлдыз ауылының жалпы білім беретін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жұлдыз 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"Есқара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Есқара 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"Еңбекші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"Новомир жалпы білім беру орта мектебі" мемлекеттік мекемесі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Церковное а.</w:t>
            </w:r>
          </w:p>
        </w:tc>
      </w:tr>
    </w:tbl>
    <w:bookmarkStart w:name="z285" w:id="151"/>
    <w:p>
      <w:pPr>
        <w:spacing w:after="0"/>
        <w:ind w:left="0"/>
        <w:jc w:val="both"/>
      </w:pP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xml:space="preserve">
беру ұйымдарында экстернат    </w:t>
      </w:r>
      <w:r>
        <w:br/>
      </w:r>
      <w:r>
        <w:rPr>
          <w:rFonts w:ascii="Times New Roman"/>
          <w:b w:val="false"/>
          <w:i w:val="false"/>
          <w:color w:val="000000"/>
          <w:sz w:val="28"/>
        </w:rPr>
        <w:t xml:space="preserve">
нысанында оқуға рұқсат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151"/>
    <w:bookmarkStart w:name="z286" w:id="152"/>
    <w:p>
      <w:pPr>
        <w:spacing w:after="0"/>
        <w:ind w:left="0"/>
        <w:jc w:val="left"/>
      </w:pPr>
      <w:r>
        <w:rPr>
          <w:rFonts w:ascii="Times New Roman"/>
          <w:b/>
          <w:i w:val="false"/>
          <w:color w:val="000000"/>
        </w:rPr>
        <w:t xml:space="preserve"> 
Құрылымдық-функционалды бірліктер</w:t>
      </w:r>
      <w:r>
        <w:br/>
      </w:r>
      <w:r>
        <w:rPr>
          <w:rFonts w:ascii="Times New Roman"/>
          <w:b/>
          <w:i w:val="false"/>
          <w:color w:val="000000"/>
        </w:rPr>
        <w:t>
(бұдан әрі – бірліктер) іс-әрекетінің сипаттамасы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763"/>
        <w:gridCol w:w="2333"/>
        <w:gridCol w:w="2247"/>
        <w:gridCol w:w="2098"/>
        <w:gridCol w:w="2141"/>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қызметкері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 Тізімдеме беру</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беруге немесе қызмет көрсетуден бас тартуға дәлелді жауаптың жобасын дайындайды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беруге немесе қызмет көрсетуден бас тартуға дәлелді жауапқа қол қояды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беруді немесе қызмет көрсетуден бас тартуға дәлелді жауапты береді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берудің немесе қызмет ұсынудан бас тарту туралы дәлелді жауаптың жобасы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 немесе қызмет көрсетуден бас тартуға дәлелді жауап</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 немесе қызмет көрсетуден бас тартуға дәлелді жауап</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N</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153"/>
    <w:p>
      <w:pPr>
        <w:spacing w:after="0"/>
        <w:ind w:left="0"/>
        <w:jc w:val="both"/>
      </w:pPr>
      <w:r>
        <w:rPr>
          <w:rFonts w:ascii="Times New Roman"/>
          <w:b w:val="false"/>
          <w:i w:val="false"/>
          <w:color w:val="000000"/>
          <w:sz w:val="28"/>
        </w:rPr>
        <w:t xml:space="preserve">
"Негізгі орта, жалпы орта білім  </w:t>
      </w:r>
      <w:r>
        <w:br/>
      </w:r>
      <w:r>
        <w:rPr>
          <w:rFonts w:ascii="Times New Roman"/>
          <w:b w:val="false"/>
          <w:i w:val="false"/>
          <w:color w:val="000000"/>
          <w:sz w:val="28"/>
        </w:rPr>
        <w:t xml:space="preserve">
беру ұйымдарында экстернат    </w:t>
      </w:r>
      <w:r>
        <w:br/>
      </w:r>
      <w:r>
        <w:rPr>
          <w:rFonts w:ascii="Times New Roman"/>
          <w:b w:val="false"/>
          <w:i w:val="false"/>
          <w:color w:val="000000"/>
          <w:sz w:val="28"/>
        </w:rPr>
        <w:t xml:space="preserve">
нысанында оқуға рұқсат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3-қосымша             </w:t>
      </w:r>
    </w:p>
    <w:bookmarkEnd w:id="153"/>
    <w:bookmarkStart w:name="z288" w:id="154"/>
    <w:p>
      <w:pPr>
        <w:spacing w:after="0"/>
        <w:ind w:left="0"/>
        <w:jc w:val="left"/>
      </w:pPr>
      <w:r>
        <w:rPr>
          <w:rFonts w:ascii="Times New Roman"/>
          <w:b/>
          <w:i w:val="false"/>
          <w:color w:val="000000"/>
        </w:rPr>
        <w:t xml:space="preserve"> 
Мемлекеттік қызметтің көрсету үрдісінің сызбасы</w:t>
      </w:r>
    </w:p>
    <w:bookmarkEnd w:id="154"/>
    <w:p>
      <w:pPr>
        <w:spacing w:after="0"/>
        <w:ind w:left="0"/>
        <w:jc w:val="both"/>
      </w:pPr>
      <w:r>
        <w:drawing>
          <wp:inline distT="0" distB="0" distL="0" distR="0">
            <wp:extent cx="74422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42200" cy="7289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